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DE11">
      <w:pPr>
        <w:pStyle w:val="6"/>
        <w:rPr>
          <w:sz w:val="20"/>
        </w:rPr>
      </w:pPr>
      <w:r>
        <w:rPr>
          <w:sz w:val="20"/>
        </w:rPr>
        <mc:AlternateContent>
          <mc:Choice Requires="wps">
            <w:drawing>
              <wp:anchor distT="0" distB="0" distL="0" distR="0" simplePos="0" relativeHeight="251659264" behindDoc="0" locked="0" layoutInCell="1" allowOverlap="1">
                <wp:simplePos x="0" y="0"/>
                <wp:positionH relativeFrom="page">
                  <wp:posOffset>419100</wp:posOffset>
                </wp:positionH>
                <wp:positionV relativeFrom="page">
                  <wp:posOffset>0</wp:posOffset>
                </wp:positionV>
                <wp:extent cx="1270" cy="342900"/>
                <wp:effectExtent l="0" t="0" r="0" b="0"/>
                <wp:wrapNone/>
                <wp:docPr id="1" name="Graphic 1"/>
                <wp:cNvGraphicFramePr/>
                <a:graphic xmlns:a="http://schemas.openxmlformats.org/drawingml/2006/main">
                  <a:graphicData uri="http://schemas.microsoft.com/office/word/2010/wordprocessingShape">
                    <wps:wsp>
                      <wps:cNvSpPr/>
                      <wps:spPr>
                        <a:xfrm>
                          <a:off x="0" y="0"/>
                          <a:ext cx="1270" cy="342900"/>
                        </a:xfrm>
                        <a:custGeom>
                          <a:avLst/>
                          <a:gdLst/>
                          <a:ahLst/>
                          <a:cxnLst/>
                          <a:rect l="l" t="t" r="r" b="b"/>
                          <a:pathLst>
                            <a:path h="342900">
                              <a:moveTo>
                                <a:pt x="0" y="342900"/>
                              </a:moveTo>
                              <a:lnTo>
                                <a:pt x="0" y="0"/>
                              </a:lnTo>
                            </a:path>
                          </a:pathLst>
                        </a:custGeom>
                        <a:ln w="3174">
                          <a:solidFill>
                            <a:srgbClr val="000000"/>
                          </a:solidFill>
                          <a:prstDash val="solid"/>
                        </a:ln>
                      </wps:spPr>
                      <wps:bodyPr wrap="square" lIns="0" tIns="0" rIns="0" bIns="0" rtlCol="0">
                        <a:noAutofit/>
                      </wps:bodyPr>
                    </wps:wsp>
                  </a:graphicData>
                </a:graphic>
              </wp:anchor>
            </w:drawing>
          </mc:Choice>
          <mc:Fallback>
            <w:pict>
              <v:shape id="Graphic 1" o:spid="_x0000_s1026" o:spt="100" style="position:absolute;left:0pt;margin-left:33pt;margin-top:0pt;height:27pt;width:0.1pt;mso-position-horizontal-relative:page;mso-position-vertical-relative:page;z-index:251659264;mso-width-relative:page;mso-height-relative:page;" filled="f" stroked="t" coordsize="1,342900" o:gfxdata="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GJpsDWAAAABQEAAA8AAAAAAAAAAQAgAAAA&#10;IgAAAGRycy9kb3ducmV2LnhtbFBLAQIUABQAAAAIAIdO4kBHcmkRDQIAAHcEAAAOAAAAAAAAAAEA&#10;IAAAACUBAABkcnMvZTJvRG9jLnhtbFBLBQYAAAAABgAGAFkBAACkBQAAAAA=&#10;" path="m0,342900l0,0e">
                <v:fill on="f" focussize="0,0"/>
                <v:stroke weight="0.24992125984252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59264" behindDoc="0" locked="0" layoutInCell="1" allowOverlap="1">
                <wp:simplePos x="0" y="0"/>
                <wp:positionH relativeFrom="page">
                  <wp:posOffset>8267700</wp:posOffset>
                </wp:positionH>
                <wp:positionV relativeFrom="page">
                  <wp:posOffset>419100</wp:posOffset>
                </wp:positionV>
                <wp:extent cx="342900" cy="1270"/>
                <wp:effectExtent l="0" t="0" r="0" b="0"/>
                <wp:wrapNone/>
                <wp:docPr id="2" name="Graphic 2"/>
                <wp:cNvGraphicFramePr/>
                <a:graphic xmlns:a="http://schemas.openxmlformats.org/drawingml/2006/main">
                  <a:graphicData uri="http://schemas.microsoft.com/office/word/2010/wordprocessingShape">
                    <wps:wsp>
                      <wps:cNvSpPr/>
                      <wps:spPr>
                        <a:xfrm>
                          <a:off x="0" y="0"/>
                          <a:ext cx="342900" cy="1270"/>
                        </a:xfrm>
                        <a:custGeom>
                          <a:avLst/>
                          <a:gdLst/>
                          <a:ahLst/>
                          <a:cxnLst/>
                          <a:rect l="l" t="t" r="r" b="b"/>
                          <a:pathLst>
                            <a:path w="342900">
                              <a:moveTo>
                                <a:pt x="0" y="0"/>
                              </a:moveTo>
                              <a:lnTo>
                                <a:pt x="342900" y="0"/>
                              </a:lnTo>
                            </a:path>
                          </a:pathLst>
                        </a:custGeom>
                        <a:ln w="3174">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651pt;margin-top:33pt;height:0.1pt;width:27pt;mso-position-horizontal-relative:page;mso-position-vertical-relative:page;z-index:251659264;mso-width-relative:page;mso-height-relative:page;" filled="f" stroked="t" coordsize="342900,1" o:gfxdata="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2HVVtQAAAALAQAADwAAAAAAAAABACAAAAAi&#10;AAAAZHJzL2Rvd25yZXYueG1sUEsBAhQAFAAAAAgAh07iQNVwYjQOAgAAdwQAAA4AAAAAAAAAAQAg&#10;AAAAIwEAAGRycy9lMm9Eb2MueG1sUEsFBgAAAAAGAAYAWQEAAKMFAAAAAA==&#10;" path="m0,0l342900,0e">
                <v:fill on="f" focussize="0,0"/>
                <v:stroke weight="0.24992125984252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60288" behindDoc="0" locked="0" layoutInCell="1" allowOverlap="1">
                <wp:simplePos x="0" y="0"/>
                <wp:positionH relativeFrom="page">
                  <wp:posOffset>8191500</wp:posOffset>
                </wp:positionH>
                <wp:positionV relativeFrom="page">
                  <wp:posOffset>0</wp:posOffset>
                </wp:positionV>
                <wp:extent cx="1270" cy="342900"/>
                <wp:effectExtent l="0" t="0" r="0" b="0"/>
                <wp:wrapNone/>
                <wp:docPr id="3" name="Graphic 3"/>
                <wp:cNvGraphicFramePr/>
                <a:graphic xmlns:a="http://schemas.openxmlformats.org/drawingml/2006/main">
                  <a:graphicData uri="http://schemas.microsoft.com/office/word/2010/wordprocessingShape">
                    <wps:wsp>
                      <wps:cNvSpPr/>
                      <wps:spPr>
                        <a:xfrm>
                          <a:off x="0" y="0"/>
                          <a:ext cx="1270" cy="342900"/>
                        </a:xfrm>
                        <a:custGeom>
                          <a:avLst/>
                          <a:gdLst/>
                          <a:ahLst/>
                          <a:cxnLst/>
                          <a:rect l="l" t="t" r="r" b="b"/>
                          <a:pathLst>
                            <a:path h="342900">
                              <a:moveTo>
                                <a:pt x="0" y="342900"/>
                              </a:moveTo>
                              <a:lnTo>
                                <a:pt x="0" y="0"/>
                              </a:lnTo>
                            </a:path>
                          </a:pathLst>
                        </a:custGeom>
                        <a:ln w="3174">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645pt;margin-top:0pt;height:27pt;width:0.1pt;mso-position-horizontal-relative:page;mso-position-vertical-relative:page;z-index:251660288;mso-width-relative:page;mso-height-relative:page;" filled="f" stroked="t" coordsize="1,342900" o:gfxdata="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H7HCtgAAAAJAQAADwAAAAAAAAABACAA&#10;AAAiAAAAZHJzL2Rvd25yZXYueG1sUEsBAhQAFAAAAAgAh07iQHDT/TMNAgAAdwQAAA4AAAAAAAAA&#10;AQAgAAAAJwEAAGRycy9lMm9Eb2MueG1sUEsFBgAAAAAGAAYAWQEAAKYFAAAAAA==&#10;" path="m0,342900l0,0e">
                <v:fill on="f" focussize="0,0"/>
                <v:stroke weight="0.24992125984252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60288" behindDoc="0" locked="0" layoutInCell="1" allowOverlap="1">
                <wp:simplePos x="0" y="0"/>
                <wp:positionH relativeFrom="page">
                  <wp:posOffset>0</wp:posOffset>
                </wp:positionH>
                <wp:positionV relativeFrom="page">
                  <wp:posOffset>10477500</wp:posOffset>
                </wp:positionV>
                <wp:extent cx="342900" cy="1270"/>
                <wp:effectExtent l="0" t="0" r="0" b="0"/>
                <wp:wrapNone/>
                <wp:docPr id="4" name="Graphic 4"/>
                <wp:cNvGraphicFramePr/>
                <a:graphic xmlns:a="http://schemas.openxmlformats.org/drawingml/2006/main">
                  <a:graphicData uri="http://schemas.microsoft.com/office/word/2010/wordprocessingShape">
                    <wps:wsp>
                      <wps:cNvSpPr/>
                      <wps:spPr>
                        <a:xfrm>
                          <a:off x="0" y="0"/>
                          <a:ext cx="342900" cy="1270"/>
                        </a:xfrm>
                        <a:custGeom>
                          <a:avLst/>
                          <a:gdLst/>
                          <a:ahLst/>
                          <a:cxnLst/>
                          <a:rect l="l" t="t" r="r" b="b"/>
                          <a:pathLst>
                            <a:path w="342900">
                              <a:moveTo>
                                <a:pt x="342900" y="0"/>
                              </a:moveTo>
                              <a:lnTo>
                                <a:pt x="0" y="0"/>
                              </a:lnTo>
                            </a:path>
                          </a:pathLst>
                        </a:custGeom>
                        <a:ln w="3174">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0pt;margin-top:825pt;height:0.1pt;width:27pt;mso-position-horizontal-relative:page;mso-position-vertical-relative:page;z-index:251660288;mso-width-relative:page;mso-height-relative:page;" filled="f" stroked="t" coordsize="342900,1" o:gfxdata="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Tw3M3TAAAACQEAAA8AAAAAAAAAAQAgAAAA&#10;IgAAAGRycy9kb3ducmV2LnhtbFBLAQIUABQAAAAIAIdO4kDYI9HeEAIAAHcEAAAOAAAAAAAAAAEA&#10;IAAAACIBAABkcnMvZTJvRG9jLnhtbFBLBQYAAAAABgAGAFkBAACkBQAAAAA=&#10;" path="m342900,0l0,0e">
                <v:fill on="f" focussize="0,0"/>
                <v:stroke weight="0.24992125984252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61312" behindDoc="0" locked="0" layoutInCell="1" allowOverlap="1">
                <wp:simplePos x="0" y="0"/>
                <wp:positionH relativeFrom="page">
                  <wp:posOffset>419100</wp:posOffset>
                </wp:positionH>
                <wp:positionV relativeFrom="page">
                  <wp:posOffset>10553700</wp:posOffset>
                </wp:positionV>
                <wp:extent cx="1270" cy="342900"/>
                <wp:effectExtent l="0" t="0" r="0" b="0"/>
                <wp:wrapNone/>
                <wp:docPr id="5" name="Graphic 5"/>
                <wp:cNvGraphicFramePr/>
                <a:graphic xmlns:a="http://schemas.openxmlformats.org/drawingml/2006/main">
                  <a:graphicData uri="http://schemas.microsoft.com/office/word/2010/wordprocessingShape">
                    <wps:wsp>
                      <wps:cNvSpPr/>
                      <wps:spPr>
                        <a:xfrm>
                          <a:off x="0" y="0"/>
                          <a:ext cx="1270" cy="342900"/>
                        </a:xfrm>
                        <a:custGeom>
                          <a:avLst/>
                          <a:gdLst/>
                          <a:ahLst/>
                          <a:cxnLst/>
                          <a:rect l="l" t="t" r="r" b="b"/>
                          <a:pathLst>
                            <a:path h="342900">
                              <a:moveTo>
                                <a:pt x="0" y="0"/>
                              </a:moveTo>
                              <a:lnTo>
                                <a:pt x="0" y="342900"/>
                              </a:lnTo>
                            </a:path>
                          </a:pathLst>
                        </a:custGeom>
                        <a:ln w="3174">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3pt;margin-top:831pt;height:27pt;width:0.1pt;mso-position-horizontal-relative:page;mso-position-vertical-relative:page;z-index:251661312;mso-width-relative:page;mso-height-relative:page;" filled="f" stroked="t" coordsize="1,342900" o:gfxdata="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dLyGrVAAAACwEAAA8AAAAAAAAAAQAgAAAA&#10;IgAAAGRycy9kb3ducmV2LnhtbFBLAQIUABQAAAAIAIdO4kA3JTeHDgIAAHcEAAAOAAAAAAAAAAEA&#10;IAAAACQBAABkcnMvZTJvRG9jLnhtbFBLBQYAAAAABgAGAFkBAACkBQAAAAA=&#10;" path="m0,0l0,342900e">
                <v:fill on="f" focussize="0,0"/>
                <v:stroke weight="0.24992125984252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61312" behindDoc="0" locked="0" layoutInCell="1" allowOverlap="1">
                <wp:simplePos x="0" y="0"/>
                <wp:positionH relativeFrom="page">
                  <wp:posOffset>8267700</wp:posOffset>
                </wp:positionH>
                <wp:positionV relativeFrom="page">
                  <wp:posOffset>10477500</wp:posOffset>
                </wp:positionV>
                <wp:extent cx="342900" cy="1270"/>
                <wp:effectExtent l="0" t="0" r="0" b="0"/>
                <wp:wrapNone/>
                <wp:docPr id="6" name="Graphic 6"/>
                <wp:cNvGraphicFramePr/>
                <a:graphic xmlns:a="http://schemas.openxmlformats.org/drawingml/2006/main">
                  <a:graphicData uri="http://schemas.microsoft.com/office/word/2010/wordprocessingShape">
                    <wps:wsp>
                      <wps:cNvSpPr/>
                      <wps:spPr>
                        <a:xfrm>
                          <a:off x="0" y="0"/>
                          <a:ext cx="342900" cy="1270"/>
                        </a:xfrm>
                        <a:custGeom>
                          <a:avLst/>
                          <a:gdLst/>
                          <a:ahLst/>
                          <a:cxnLst/>
                          <a:rect l="l" t="t" r="r" b="b"/>
                          <a:pathLst>
                            <a:path w="342900">
                              <a:moveTo>
                                <a:pt x="0" y="0"/>
                              </a:moveTo>
                              <a:lnTo>
                                <a:pt x="342900" y="0"/>
                              </a:lnTo>
                            </a:path>
                          </a:pathLst>
                        </a:custGeom>
                        <a:ln w="3174">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651pt;margin-top:825pt;height:0.1pt;width:27pt;mso-position-horizontal-relative:page;mso-position-vertical-relative:page;z-index:251661312;mso-width-relative:page;mso-height-relative:page;" filled="f" stroked="t" coordsize="342900,1" o:gfxdata="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Rw84tYAAAAPAQAADwAAAAAAAAABACAA&#10;AAAiAAAAZHJzL2Rvd25yZXYueG1sUEsBAhQAFAAAAAgAh07iQLsyS3EPAgAAdwQAAA4AAAAAAAAA&#10;AQAgAAAAJQEAAGRycy9lMm9Eb2MueG1sUEsFBgAAAAAGAAYAWQEAAKYFAAAAAA==&#10;" path="m0,0l342900,0e">
                <v:fill on="f" focussize="0,0"/>
                <v:stroke weight="0.24992125984252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62336" behindDoc="0" locked="0" layoutInCell="1" allowOverlap="1">
                <wp:simplePos x="0" y="0"/>
                <wp:positionH relativeFrom="page">
                  <wp:posOffset>8191500</wp:posOffset>
                </wp:positionH>
                <wp:positionV relativeFrom="page">
                  <wp:posOffset>10553700</wp:posOffset>
                </wp:positionV>
                <wp:extent cx="1270" cy="342900"/>
                <wp:effectExtent l="0" t="0" r="0" b="0"/>
                <wp:wrapNone/>
                <wp:docPr id="7" name="Graphic 7"/>
                <wp:cNvGraphicFramePr/>
                <a:graphic xmlns:a="http://schemas.openxmlformats.org/drawingml/2006/main">
                  <a:graphicData uri="http://schemas.microsoft.com/office/word/2010/wordprocessingShape">
                    <wps:wsp>
                      <wps:cNvSpPr/>
                      <wps:spPr>
                        <a:xfrm>
                          <a:off x="0" y="0"/>
                          <a:ext cx="1270" cy="342900"/>
                        </a:xfrm>
                        <a:custGeom>
                          <a:avLst/>
                          <a:gdLst/>
                          <a:ahLst/>
                          <a:cxnLst/>
                          <a:rect l="l" t="t" r="r" b="b"/>
                          <a:pathLst>
                            <a:path h="342900">
                              <a:moveTo>
                                <a:pt x="0" y="0"/>
                              </a:moveTo>
                              <a:lnTo>
                                <a:pt x="0" y="342900"/>
                              </a:lnTo>
                            </a:path>
                          </a:pathLst>
                        </a:custGeom>
                        <a:ln w="3174">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645pt;margin-top:831pt;height:27pt;width:0.1pt;mso-position-horizontal-relative:page;mso-position-vertical-relative:page;z-index:251662336;mso-width-relative:page;mso-height-relative:page;" filled="f" stroked="t" coordsize="1,342900" o:gfxdata="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NEhTdgAAAAPAQAADwAAAAAAAAABACAA&#10;AAAiAAAAZHJzL2Rvd25yZXYueG1sUEsBAhQAFAAAAAgAh07iQACEo6UNAgAAdwQAAA4AAAAAAAAA&#10;AQAgAAAAJwEAAGRycy9lMm9Eb2MueG1sUEsFBgAAAAAGAAYAWQEAAKYFAAAAAA==&#10;" path="m0,0l0,342900e">
                <v:fill on="f" focussize="0,0"/>
                <v:stroke weight="0.24992125984252pt" color="#000000" joinstyle="round"/>
                <v:imagedata o:title=""/>
                <o:lock v:ext="edit" aspectratio="f"/>
                <v:textbox inset="0mm,0mm,0mm,0mm"/>
              </v:shape>
            </w:pict>
          </mc:Fallback>
        </mc:AlternateContent>
      </w:r>
    </w:p>
    <w:p w14:paraId="006A8AFD">
      <w:pPr>
        <w:pStyle w:val="6"/>
        <w:spacing w:before="81"/>
        <w:rPr>
          <w:sz w:val="20"/>
        </w:rPr>
      </w:pPr>
    </w:p>
    <w:p w14:paraId="4E35ECCE">
      <w:pPr>
        <w:tabs>
          <w:tab w:val="left" w:pos="3634"/>
        </w:tabs>
        <w:spacing w:line="240" w:lineRule="auto"/>
        <w:ind w:left="-977" w:right="0" w:firstLine="0"/>
        <w:rPr>
          <w:sz w:val="20"/>
        </w:rPr>
      </w:pPr>
      <w:r>
        <w:rPr>
          <w:position w:val="100"/>
          <w:sz w:val="20"/>
        </w:rPr>
        <mc:AlternateContent>
          <mc:Choice Requires="wpg">
            <w:drawing>
              <wp:inline distT="0" distB="0" distL="0" distR="0">
                <wp:extent cx="342900" cy="3175"/>
                <wp:effectExtent l="9525" t="0" r="0" b="6350"/>
                <wp:docPr id="8" name="Group 8"/>
                <wp:cNvGraphicFramePr/>
                <a:graphic xmlns:a="http://schemas.openxmlformats.org/drawingml/2006/main">
                  <a:graphicData uri="http://schemas.microsoft.com/office/word/2010/wordprocessingGroup">
                    <wpg:wgp>
                      <wpg:cNvGrpSpPr/>
                      <wpg:grpSpPr>
                        <a:xfrm>
                          <a:off x="0" y="0"/>
                          <a:ext cx="342900" cy="3175"/>
                          <a:chOff x="0" y="0"/>
                          <a:chExt cx="342900" cy="3175"/>
                        </a:xfrm>
                      </wpg:grpSpPr>
                      <wps:wsp>
                        <wps:cNvPr id="9" name="Graphic 9"/>
                        <wps:cNvSpPr/>
                        <wps:spPr>
                          <a:xfrm>
                            <a:off x="0" y="1587"/>
                            <a:ext cx="342900" cy="1270"/>
                          </a:xfrm>
                          <a:custGeom>
                            <a:avLst/>
                            <a:gdLst/>
                            <a:ahLst/>
                            <a:cxnLst/>
                            <a:rect l="l" t="t" r="r" b="b"/>
                            <a:pathLst>
                              <a:path w="342900">
                                <a:moveTo>
                                  <a:pt x="342900" y="0"/>
                                </a:moveTo>
                                <a:lnTo>
                                  <a:pt x="0" y="0"/>
                                </a:lnTo>
                              </a:path>
                            </a:pathLst>
                          </a:custGeom>
                          <a:ln w="3174">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25pt;width:27pt;" coordsize="342900,3175" o:gfxdata="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F&#10;fgR60gAAAAEBAAAPAAAAAAAAAAEAIAAAACIAAABkcnMvZG93bnJldi54bWxQSwECFAAUAAAACACH&#10;TuJAL0tpumMCAACiBQAADgAAAAAAAAABACAAAAAhAQAAZHJzL2Uyb0RvYy54bWxQSwUGAAAAAAYA&#10;BgBZAQAA9gUAAAAA&#10;">
                <o:lock v:ext="edit" aspectratio="f"/>
                <v:shape id="Graphic 9" o:spid="_x0000_s1026" o:spt="100" style="position:absolute;left:0;top:1587;height:1270;width:342900;" filled="f" stroked="t" coordsize="342900,1" o:gfxdata="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SxkQugAAANoA&#10;AAAPAAAAAAAAAAEAIAAAACIAAABkcnMvZG93bnJldi54bWxQSwECFAAUAAAACACHTuJAMy8FnjsA&#10;AAA5AAAAEAAAAAAAAAABACAAAAAJAQAAZHJzL3NoYXBleG1sLnhtbFBLBQYAAAAABgAGAFsBAACz&#10;AwAAAAA=&#10;" path="m342900,0l0,0e">
                  <v:fill on="f" focussize="0,0"/>
                  <v:stroke weight="0.24992125984252pt" color="#000000" joinstyle="round"/>
                  <v:imagedata o:title=""/>
                  <o:lock v:ext="edit" aspectratio="f"/>
                  <v:textbox inset="0mm,0mm,0mm,0mm"/>
                </v:shape>
                <w10:wrap type="none"/>
                <w10:anchorlock/>
              </v:group>
            </w:pict>
          </mc:Fallback>
        </mc:AlternateContent>
      </w:r>
      <w:r>
        <w:rPr>
          <w:position w:val="100"/>
          <w:sz w:val="20"/>
        </w:rPr>
        <w:tab/>
      </w:r>
      <w:r>
        <w:rPr>
          <w:sz w:val="20"/>
        </w:rPr>
        <w:drawing>
          <wp:inline distT="0" distB="0" distL="0" distR="0">
            <wp:extent cx="2458720" cy="704850"/>
            <wp:effectExtent l="0" t="0" r="17780" b="0"/>
            <wp:docPr id="10" name="Image 10" descr="C:/Users/Edgar/Desktop/US Home Oxygen Company/HOC/Logo/homeoxygencompany logo.pnghomeoxygencompany logo"/>
            <wp:cNvGraphicFramePr/>
            <a:graphic xmlns:a="http://schemas.openxmlformats.org/drawingml/2006/main">
              <a:graphicData uri="http://schemas.openxmlformats.org/drawingml/2006/picture">
                <pic:pic xmlns:pic="http://schemas.openxmlformats.org/drawingml/2006/picture">
                  <pic:nvPicPr>
                    <pic:cNvPr id="10" name="Image 10" descr="C:/Users/Edgar/Desktop/US Home Oxygen Company/HOC/Logo/homeoxygencompany logo.pnghomeoxygencompany logo"/>
                    <pic:cNvPicPr/>
                  </pic:nvPicPr>
                  <pic:blipFill>
                    <a:blip r:embed="rId6"/>
                    <a:srcRect t="8471" b="8471"/>
                    <a:stretch>
                      <a:fillRect/>
                    </a:stretch>
                  </pic:blipFill>
                  <pic:spPr>
                    <a:xfrm>
                      <a:off x="0" y="0"/>
                      <a:ext cx="2458720" cy="704850"/>
                    </a:xfrm>
                    <a:prstGeom prst="rect">
                      <a:avLst/>
                    </a:prstGeom>
                  </pic:spPr>
                </pic:pic>
              </a:graphicData>
            </a:graphic>
          </wp:inline>
        </w:drawing>
      </w:r>
    </w:p>
    <w:p w14:paraId="23F89DE3">
      <w:pPr>
        <w:spacing w:before="149" w:line="256" w:lineRule="auto"/>
        <w:ind w:left="2151" w:right="2002" w:firstLine="0"/>
        <w:jc w:val="center"/>
        <w:rPr>
          <w:sz w:val="20"/>
        </w:rPr>
      </w:pPr>
      <w:r>
        <w:rPr>
          <w:color w:val="201F1F"/>
          <w:sz w:val="20"/>
        </w:rPr>
        <w:t>5039</w:t>
      </w:r>
      <w:r>
        <w:rPr>
          <w:color w:val="201F1F"/>
          <w:spacing w:val="-6"/>
          <w:sz w:val="20"/>
        </w:rPr>
        <w:t xml:space="preserve"> </w:t>
      </w:r>
      <w:r>
        <w:rPr>
          <w:color w:val="201F1F"/>
          <w:sz w:val="20"/>
        </w:rPr>
        <w:t>Pentecost</w:t>
      </w:r>
      <w:r>
        <w:rPr>
          <w:color w:val="201F1F"/>
          <w:spacing w:val="-5"/>
          <w:sz w:val="20"/>
        </w:rPr>
        <w:t xml:space="preserve"> </w:t>
      </w:r>
      <w:r>
        <w:rPr>
          <w:color w:val="201F1F"/>
          <w:sz w:val="20"/>
        </w:rPr>
        <w:t>Drive</w:t>
      </w:r>
      <w:r>
        <w:rPr>
          <w:color w:val="201F1F"/>
          <w:spacing w:val="-6"/>
          <w:sz w:val="20"/>
        </w:rPr>
        <w:t xml:space="preserve"> </w:t>
      </w:r>
      <w:r>
        <w:rPr>
          <w:color w:val="201F1F"/>
          <w:sz w:val="20"/>
        </w:rPr>
        <w:t>•</w:t>
      </w:r>
      <w:r>
        <w:rPr>
          <w:color w:val="201F1F"/>
          <w:spacing w:val="-7"/>
          <w:sz w:val="20"/>
        </w:rPr>
        <w:t xml:space="preserve"> </w:t>
      </w:r>
      <w:r>
        <w:rPr>
          <w:color w:val="201F1F"/>
          <w:sz w:val="20"/>
        </w:rPr>
        <w:t>Suite</w:t>
      </w:r>
      <w:r>
        <w:rPr>
          <w:color w:val="201F1F"/>
          <w:spacing w:val="-7"/>
          <w:sz w:val="20"/>
        </w:rPr>
        <w:t xml:space="preserve"> </w:t>
      </w:r>
      <w:r>
        <w:rPr>
          <w:color w:val="201F1F"/>
          <w:sz w:val="20"/>
        </w:rPr>
        <w:t>C</w:t>
      </w:r>
      <w:r>
        <w:rPr>
          <w:color w:val="201F1F"/>
          <w:spacing w:val="-7"/>
          <w:sz w:val="20"/>
        </w:rPr>
        <w:t xml:space="preserve"> </w:t>
      </w:r>
      <w:r>
        <w:rPr>
          <w:color w:val="201F1F"/>
          <w:sz w:val="20"/>
        </w:rPr>
        <w:t>•</w:t>
      </w:r>
      <w:r>
        <w:rPr>
          <w:color w:val="201F1F"/>
          <w:spacing w:val="-8"/>
          <w:sz w:val="20"/>
        </w:rPr>
        <w:t xml:space="preserve"> </w:t>
      </w:r>
      <w:r>
        <w:rPr>
          <w:color w:val="201F1F"/>
          <w:sz w:val="20"/>
        </w:rPr>
        <w:t>Modesto,</w:t>
      </w:r>
      <w:r>
        <w:rPr>
          <w:color w:val="201F1F"/>
          <w:spacing w:val="-7"/>
          <w:sz w:val="20"/>
        </w:rPr>
        <w:t xml:space="preserve"> </w:t>
      </w:r>
      <w:r>
        <w:rPr>
          <w:color w:val="201F1F"/>
          <w:sz w:val="20"/>
        </w:rPr>
        <w:t>California</w:t>
      </w:r>
      <w:r>
        <w:rPr>
          <w:color w:val="201F1F"/>
          <w:spacing w:val="-7"/>
          <w:sz w:val="20"/>
        </w:rPr>
        <w:t xml:space="preserve"> </w:t>
      </w:r>
      <w:r>
        <w:rPr>
          <w:color w:val="201F1F"/>
          <w:sz w:val="20"/>
        </w:rPr>
        <w:t>95356</w:t>
      </w:r>
      <w:r>
        <w:rPr>
          <w:color w:val="201F1F"/>
          <w:spacing w:val="-6"/>
          <w:sz w:val="20"/>
        </w:rPr>
        <w:t xml:space="preserve"> </w:t>
      </w:r>
      <w:r>
        <w:rPr>
          <w:color w:val="201F1F"/>
          <w:sz w:val="20"/>
        </w:rPr>
        <w:t>•</w:t>
      </w:r>
      <w:r>
        <w:rPr>
          <w:color w:val="201F1F"/>
          <w:spacing w:val="-8"/>
          <w:sz w:val="20"/>
        </w:rPr>
        <w:t xml:space="preserve"> </w:t>
      </w:r>
      <w:r>
        <w:rPr>
          <w:color w:val="201F1F"/>
          <w:sz w:val="20"/>
        </w:rPr>
        <w:t>209.523.0202</w:t>
      </w:r>
      <w:r>
        <w:rPr>
          <w:color w:val="201F1F"/>
          <w:spacing w:val="-8"/>
          <w:sz w:val="20"/>
        </w:rPr>
        <w:t xml:space="preserve"> </w:t>
      </w:r>
      <w:r>
        <w:rPr>
          <w:color w:val="201F1F"/>
          <w:sz w:val="20"/>
        </w:rPr>
        <w:t>(24</w:t>
      </w:r>
      <w:r>
        <w:rPr>
          <w:color w:val="201F1F"/>
          <w:spacing w:val="-6"/>
          <w:sz w:val="20"/>
        </w:rPr>
        <w:t xml:space="preserve"> </w:t>
      </w:r>
      <w:r>
        <w:rPr>
          <w:color w:val="201F1F"/>
          <w:sz w:val="20"/>
        </w:rPr>
        <w:t>Hours) 4049</w:t>
      </w:r>
      <w:r>
        <w:rPr>
          <w:color w:val="201F1F"/>
          <w:spacing w:val="-5"/>
          <w:sz w:val="20"/>
        </w:rPr>
        <w:t xml:space="preserve"> </w:t>
      </w:r>
      <w:r>
        <w:rPr>
          <w:color w:val="201F1F"/>
          <w:sz w:val="20"/>
        </w:rPr>
        <w:t>N.</w:t>
      </w:r>
      <w:r>
        <w:rPr>
          <w:color w:val="201F1F"/>
          <w:spacing w:val="-8"/>
          <w:sz w:val="20"/>
        </w:rPr>
        <w:t xml:space="preserve"> </w:t>
      </w:r>
      <w:r>
        <w:rPr>
          <w:color w:val="201F1F"/>
          <w:sz w:val="20"/>
        </w:rPr>
        <w:t>Freeway</w:t>
      </w:r>
      <w:r>
        <w:rPr>
          <w:color w:val="201F1F"/>
          <w:spacing w:val="-5"/>
          <w:sz w:val="20"/>
        </w:rPr>
        <w:t xml:space="preserve"> </w:t>
      </w:r>
      <w:r>
        <w:rPr>
          <w:color w:val="201F1F"/>
          <w:sz w:val="20"/>
        </w:rPr>
        <w:t>Boulevard</w:t>
      </w:r>
      <w:r>
        <w:rPr>
          <w:color w:val="201F1F"/>
          <w:spacing w:val="-5"/>
          <w:sz w:val="20"/>
        </w:rPr>
        <w:t xml:space="preserve"> </w:t>
      </w:r>
      <w:r>
        <w:rPr>
          <w:color w:val="201F1F"/>
          <w:sz w:val="20"/>
        </w:rPr>
        <w:t>•</w:t>
      </w:r>
      <w:r>
        <w:rPr>
          <w:color w:val="201F1F"/>
          <w:spacing w:val="-8"/>
          <w:sz w:val="20"/>
        </w:rPr>
        <w:t xml:space="preserve"> </w:t>
      </w:r>
      <w:r>
        <w:rPr>
          <w:color w:val="201F1F"/>
          <w:sz w:val="20"/>
        </w:rPr>
        <w:t>Sacramento,</w:t>
      </w:r>
      <w:r>
        <w:rPr>
          <w:color w:val="201F1F"/>
          <w:spacing w:val="-5"/>
          <w:sz w:val="20"/>
        </w:rPr>
        <w:t xml:space="preserve"> </w:t>
      </w:r>
      <w:r>
        <w:rPr>
          <w:color w:val="201F1F"/>
          <w:sz w:val="20"/>
        </w:rPr>
        <w:t>California</w:t>
      </w:r>
      <w:r>
        <w:rPr>
          <w:color w:val="201F1F"/>
          <w:spacing w:val="-8"/>
          <w:sz w:val="20"/>
        </w:rPr>
        <w:t xml:space="preserve"> </w:t>
      </w:r>
      <w:r>
        <w:rPr>
          <w:color w:val="201F1F"/>
          <w:sz w:val="20"/>
        </w:rPr>
        <w:t>95834</w:t>
      </w:r>
      <w:r>
        <w:rPr>
          <w:color w:val="201F1F"/>
          <w:spacing w:val="-6"/>
          <w:sz w:val="20"/>
        </w:rPr>
        <w:t xml:space="preserve"> </w:t>
      </w:r>
      <w:r>
        <w:rPr>
          <w:color w:val="201F1F"/>
          <w:sz w:val="20"/>
        </w:rPr>
        <w:t>•</w:t>
      </w:r>
      <w:r>
        <w:rPr>
          <w:color w:val="201F1F"/>
          <w:spacing w:val="-7"/>
          <w:sz w:val="20"/>
        </w:rPr>
        <w:t xml:space="preserve"> </w:t>
      </w:r>
      <w:r>
        <w:rPr>
          <w:color w:val="201F1F"/>
          <w:sz w:val="20"/>
        </w:rPr>
        <w:t>916.920.0202</w:t>
      </w:r>
      <w:r>
        <w:rPr>
          <w:color w:val="201F1F"/>
          <w:spacing w:val="-5"/>
          <w:sz w:val="20"/>
        </w:rPr>
        <w:t xml:space="preserve"> </w:t>
      </w:r>
      <w:r>
        <w:rPr>
          <w:color w:val="201F1F"/>
          <w:sz w:val="20"/>
        </w:rPr>
        <w:t>(24</w:t>
      </w:r>
      <w:r>
        <w:rPr>
          <w:color w:val="201F1F"/>
          <w:spacing w:val="-4"/>
          <w:sz w:val="20"/>
        </w:rPr>
        <w:t xml:space="preserve"> </w:t>
      </w:r>
      <w:r>
        <w:rPr>
          <w:color w:val="201F1F"/>
          <w:spacing w:val="-2"/>
          <w:sz w:val="20"/>
        </w:rPr>
        <w:t>Hours)</w:t>
      </w:r>
    </w:p>
    <w:p w14:paraId="25E1132C">
      <w:pPr>
        <w:pStyle w:val="6"/>
        <w:spacing w:before="155"/>
        <w:rPr>
          <w:sz w:val="20"/>
        </w:rPr>
      </w:pPr>
      <w:r>
        <w:rPr>
          <w:sz w:val="20"/>
        </w:rPr>
        <mc:AlternateContent>
          <mc:Choice Requires="wps">
            <w:drawing>
              <wp:anchor distT="0" distB="0" distL="0" distR="0" simplePos="0" relativeHeight="251664384" behindDoc="1" locked="0" layoutInCell="1" allowOverlap="1">
                <wp:simplePos x="0" y="0"/>
                <wp:positionH relativeFrom="page">
                  <wp:posOffset>765175</wp:posOffset>
                </wp:positionH>
                <wp:positionV relativeFrom="paragraph">
                  <wp:posOffset>259715</wp:posOffset>
                </wp:positionV>
                <wp:extent cx="7086600" cy="3810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7086600" cy="38100"/>
                        </a:xfrm>
                        <a:custGeom>
                          <a:avLst/>
                          <a:gdLst/>
                          <a:ahLst/>
                          <a:cxnLst/>
                          <a:rect l="l" t="t" r="r" b="b"/>
                          <a:pathLst>
                            <a:path w="7086600" h="38100">
                              <a:moveTo>
                                <a:pt x="7086600" y="0"/>
                              </a:moveTo>
                              <a:lnTo>
                                <a:pt x="0" y="0"/>
                              </a:lnTo>
                              <a:lnTo>
                                <a:pt x="0" y="38100"/>
                              </a:lnTo>
                              <a:lnTo>
                                <a:pt x="7086600" y="38100"/>
                              </a:lnTo>
                              <a:lnTo>
                                <a:pt x="7086600" y="0"/>
                              </a:lnTo>
                              <a:close/>
                            </a:path>
                          </a:pathLst>
                        </a:custGeom>
                        <a:solidFill>
                          <a:srgbClr val="D1D2D2"/>
                        </a:solidFill>
                      </wps:spPr>
                      <wps:bodyPr wrap="square" lIns="0" tIns="0" rIns="0" bIns="0" rtlCol="0">
                        <a:noAutofit/>
                      </wps:bodyPr>
                    </wps:wsp>
                  </a:graphicData>
                </a:graphic>
              </wp:anchor>
            </w:drawing>
          </mc:Choice>
          <mc:Fallback>
            <w:pict>
              <v:shape id="Graphic 11" o:spid="_x0000_s1026" o:spt="100" style="position:absolute;left:0pt;margin-left:60.25pt;margin-top:20.45pt;height:3pt;width:558pt;mso-position-horizontal-relative:page;mso-wrap-distance-bottom:0pt;mso-wrap-distance-top:0pt;z-index:-251652096;mso-width-relative:page;mso-height-relative:page;" fillcolor="#D1D2D2" filled="t" stroked="f" coordsize="7086600,38100" o:gfxdata="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6I5YtkAAAAK&#10;AQAADwAAAAAAAAABACAAAAAiAAAAZHJzL2Rvd25yZXYueG1sUEsBAhQAFAAAAAgAh07iQDZcuqkb&#10;AgAA4gQAAA4AAAAAAAAAAQAgAAAAKAEAAGRycy9lMm9Eb2MueG1sUEsFBgAAAAAGAAYAWQEAALUF&#10;AAAAAA==&#10;" path="m7086600,0l0,0,0,38100,7086600,38100,7086600,0xe">
                <v:fill on="t" focussize="0,0"/>
                <v:stroke on="f"/>
                <v:imagedata o:title=""/>
                <o:lock v:ext="edit" aspectratio="f"/>
                <v:textbox inset="0mm,0mm,0mm,0mm"/>
                <w10:wrap type="topAndBottom"/>
              </v:shape>
            </w:pict>
          </mc:Fallback>
        </mc:AlternateContent>
      </w:r>
    </w:p>
    <w:p w14:paraId="7D557979">
      <w:pPr>
        <w:spacing w:before="77"/>
        <w:ind w:left="49" w:right="0" w:firstLine="0"/>
        <w:jc w:val="center"/>
        <w:rPr>
          <w:b/>
          <w:sz w:val="30"/>
        </w:rPr>
      </w:pPr>
      <w:r>
        <w:rPr>
          <w:b/>
          <w:color w:val="201F1F"/>
          <w:sz w:val="38"/>
        </w:rPr>
        <w:t>A</w:t>
      </w:r>
      <w:r>
        <w:rPr>
          <w:b/>
          <w:color w:val="201F1F"/>
          <w:sz w:val="28"/>
        </w:rPr>
        <w:t>UTHORIZATION</w:t>
      </w:r>
      <w:r>
        <w:rPr>
          <w:b/>
          <w:color w:val="201F1F"/>
          <w:spacing w:val="-1"/>
          <w:sz w:val="28"/>
        </w:rPr>
        <w:t xml:space="preserve"> </w:t>
      </w:r>
      <w:r>
        <w:rPr>
          <w:b/>
          <w:color w:val="201F1F"/>
          <w:sz w:val="38"/>
        </w:rPr>
        <w:t>F</w:t>
      </w:r>
      <w:r>
        <w:rPr>
          <w:b/>
          <w:color w:val="201F1F"/>
          <w:sz w:val="30"/>
        </w:rPr>
        <w:t>OR</w:t>
      </w:r>
      <w:r>
        <w:rPr>
          <w:b/>
          <w:color w:val="201F1F"/>
          <w:spacing w:val="-10"/>
          <w:sz w:val="30"/>
        </w:rPr>
        <w:t xml:space="preserve"> </w:t>
      </w:r>
      <w:r>
        <w:rPr>
          <w:b/>
          <w:color w:val="201F1F"/>
          <w:sz w:val="38"/>
        </w:rPr>
        <w:t>R</w:t>
      </w:r>
      <w:r>
        <w:rPr>
          <w:b/>
          <w:color w:val="201F1F"/>
          <w:sz w:val="30"/>
        </w:rPr>
        <w:t>ELEASE</w:t>
      </w:r>
      <w:r>
        <w:rPr>
          <w:b/>
          <w:color w:val="201F1F"/>
          <w:spacing w:val="-9"/>
          <w:sz w:val="30"/>
        </w:rPr>
        <w:t xml:space="preserve"> </w:t>
      </w:r>
      <w:r>
        <w:rPr>
          <w:b/>
          <w:color w:val="201F1F"/>
          <w:sz w:val="38"/>
        </w:rPr>
        <w:t>O</w:t>
      </w:r>
      <w:r>
        <w:rPr>
          <w:b/>
          <w:color w:val="201F1F"/>
          <w:sz w:val="30"/>
        </w:rPr>
        <w:t>F</w:t>
      </w:r>
      <w:r>
        <w:rPr>
          <w:b/>
          <w:color w:val="201F1F"/>
          <w:spacing w:val="-9"/>
          <w:sz w:val="30"/>
        </w:rPr>
        <w:t xml:space="preserve"> </w:t>
      </w:r>
      <w:r>
        <w:rPr>
          <w:b/>
          <w:color w:val="201F1F"/>
          <w:spacing w:val="-2"/>
          <w:sz w:val="38"/>
        </w:rPr>
        <w:t>I</w:t>
      </w:r>
      <w:r>
        <w:rPr>
          <w:b/>
          <w:color w:val="201F1F"/>
          <w:spacing w:val="-2"/>
          <w:sz w:val="30"/>
        </w:rPr>
        <w:t>NFORMATION</w:t>
      </w:r>
    </w:p>
    <w:p w14:paraId="49EAFC9F">
      <w:pPr>
        <w:pStyle w:val="2"/>
        <w:spacing w:before="40"/>
        <w:ind w:firstLine="0"/>
        <w:jc w:val="center"/>
      </w:pPr>
      <w:r>
        <w:rPr>
          <w:smallCaps/>
          <w:color w:val="201F1F"/>
          <w:spacing w:val="-6"/>
        </w:rPr>
        <w:t>Assignment</w:t>
      </w:r>
      <w:r>
        <w:rPr>
          <w:smallCaps/>
          <w:color w:val="201F1F"/>
          <w:spacing w:val="-10"/>
        </w:rPr>
        <w:t xml:space="preserve"> </w:t>
      </w:r>
      <w:r>
        <w:rPr>
          <w:smallCaps/>
          <w:color w:val="201F1F"/>
          <w:spacing w:val="-6"/>
        </w:rPr>
        <w:t>of</w:t>
      </w:r>
      <w:r>
        <w:rPr>
          <w:smallCaps/>
          <w:color w:val="201F1F"/>
          <w:spacing w:val="-3"/>
        </w:rPr>
        <w:t xml:space="preserve"> </w:t>
      </w:r>
      <w:r>
        <w:rPr>
          <w:smallCaps/>
          <w:color w:val="201F1F"/>
          <w:spacing w:val="-6"/>
        </w:rPr>
        <w:t>Benefits</w:t>
      </w:r>
      <w:r>
        <w:rPr>
          <w:smallCaps/>
          <w:color w:val="201F1F"/>
          <w:spacing w:val="-7"/>
        </w:rPr>
        <w:t xml:space="preserve"> </w:t>
      </w:r>
      <w:r>
        <w:rPr>
          <w:smallCaps/>
          <w:color w:val="201F1F"/>
          <w:spacing w:val="-6"/>
        </w:rPr>
        <w:t>and</w:t>
      </w:r>
      <w:r>
        <w:rPr>
          <w:smallCaps/>
          <w:color w:val="201F1F"/>
          <w:spacing w:val="-5"/>
        </w:rPr>
        <w:t xml:space="preserve"> </w:t>
      </w:r>
      <w:r>
        <w:rPr>
          <w:smallCaps/>
          <w:color w:val="201F1F"/>
          <w:spacing w:val="-6"/>
        </w:rPr>
        <w:t>Deductible/Co-Pay</w:t>
      </w:r>
      <w:r>
        <w:rPr>
          <w:smallCaps/>
          <w:color w:val="201F1F"/>
          <w:spacing w:val="-7"/>
        </w:rPr>
        <w:t xml:space="preserve"> </w:t>
      </w:r>
      <w:r>
        <w:rPr>
          <w:smallCaps/>
          <w:color w:val="201F1F"/>
          <w:spacing w:val="-6"/>
        </w:rPr>
        <w:t>Responsibility</w:t>
      </w:r>
    </w:p>
    <w:p w14:paraId="3559851A">
      <w:pPr>
        <w:tabs>
          <w:tab w:val="left" w:pos="6022"/>
          <w:tab w:val="left" w:pos="11166"/>
        </w:tabs>
        <w:spacing w:before="167"/>
        <w:ind w:left="78" w:right="0" w:firstLine="0"/>
        <w:jc w:val="center"/>
        <w:rPr>
          <w:sz w:val="20"/>
        </w:rPr>
      </w:pPr>
      <w:r>
        <w:rPr>
          <w:b/>
          <w:color w:val="201F1F"/>
          <w:spacing w:val="-2"/>
          <w:sz w:val="20"/>
        </w:rPr>
        <w:t>Customer</w:t>
      </w:r>
      <w:r>
        <w:rPr>
          <w:b/>
          <w:color w:val="201F1F"/>
          <w:spacing w:val="1"/>
          <w:sz w:val="20"/>
        </w:rPr>
        <w:t xml:space="preserve"> </w:t>
      </w:r>
      <w:r>
        <w:rPr>
          <w:b/>
          <w:color w:val="201F1F"/>
          <w:spacing w:val="-4"/>
          <w:sz w:val="20"/>
        </w:rPr>
        <w:t>Name:</w:t>
      </w:r>
      <w:r>
        <w:rPr>
          <w:color w:val="201F1F"/>
          <w:sz w:val="20"/>
          <w:u w:val="single" w:color="201F1F"/>
        </w:rPr>
        <w:tab/>
      </w:r>
      <w:r>
        <w:rPr>
          <w:b/>
          <w:color w:val="201F1F"/>
          <w:sz w:val="20"/>
        </w:rPr>
        <w:t xml:space="preserve">Insurance ID/S.S.N. </w:t>
      </w:r>
      <w:r>
        <w:rPr>
          <w:color w:val="201F1F"/>
          <w:sz w:val="20"/>
          <w:u w:val="single" w:color="201F1F"/>
        </w:rPr>
        <w:tab/>
      </w:r>
    </w:p>
    <w:p w14:paraId="14A2BC87">
      <w:pPr>
        <w:spacing w:before="165" w:line="259" w:lineRule="auto"/>
        <w:ind w:left="221" w:right="52" w:hanging="10"/>
        <w:jc w:val="both"/>
        <w:rPr>
          <w:sz w:val="16"/>
        </w:rPr>
      </w:pPr>
      <w:r>
        <w:rPr>
          <w:b/>
          <w:color w:val="201F1F"/>
          <w:sz w:val="16"/>
        </w:rPr>
        <w:t>Release of Information:</w:t>
      </w:r>
      <w:r>
        <w:rPr>
          <w:b/>
          <w:color w:val="201F1F"/>
          <w:spacing w:val="40"/>
          <w:sz w:val="16"/>
        </w:rPr>
        <w:t xml:space="preserve"> </w:t>
      </w:r>
      <w:r>
        <w:rPr>
          <w:color w:val="201F1F"/>
          <w:sz w:val="16"/>
        </w:rPr>
        <w:t>I hereby authorize the holder of medical or other information about me to be released</w:t>
      </w:r>
      <w:r>
        <w:rPr>
          <w:color w:val="201F1F"/>
          <w:spacing w:val="16"/>
          <w:sz w:val="16"/>
        </w:rPr>
        <w:t xml:space="preserve"> </w:t>
      </w:r>
      <w:r>
        <w:rPr>
          <w:color w:val="201F1F"/>
          <w:sz w:val="16"/>
        </w:rPr>
        <w:t>to the Social Security Administration, Centers for Medicare</w:t>
      </w:r>
      <w:r>
        <w:rPr>
          <w:color w:val="201F1F"/>
          <w:spacing w:val="40"/>
          <w:sz w:val="16"/>
        </w:rPr>
        <w:t xml:space="preserve"> </w:t>
      </w:r>
      <w:r>
        <w:rPr>
          <w:color w:val="201F1F"/>
          <w:sz w:val="16"/>
        </w:rPr>
        <w:t>and</w:t>
      </w:r>
      <w:r>
        <w:rPr>
          <w:color w:val="201F1F"/>
          <w:spacing w:val="-5"/>
          <w:sz w:val="16"/>
        </w:rPr>
        <w:t xml:space="preserve"> </w:t>
      </w:r>
      <w:r>
        <w:rPr>
          <w:color w:val="201F1F"/>
          <w:sz w:val="16"/>
        </w:rPr>
        <w:t>Medicaid</w:t>
      </w:r>
      <w:r>
        <w:rPr>
          <w:color w:val="201F1F"/>
          <w:spacing w:val="-2"/>
          <w:sz w:val="16"/>
        </w:rPr>
        <w:t xml:space="preserve"> </w:t>
      </w:r>
      <w:r>
        <w:rPr>
          <w:color w:val="201F1F"/>
          <w:sz w:val="16"/>
        </w:rPr>
        <w:t>Services,</w:t>
      </w:r>
      <w:r>
        <w:rPr>
          <w:color w:val="201F1F"/>
          <w:spacing w:val="-3"/>
          <w:sz w:val="16"/>
        </w:rPr>
        <w:t xml:space="preserve"> </w:t>
      </w:r>
      <w:r>
        <w:rPr>
          <w:color w:val="201F1F"/>
          <w:sz w:val="16"/>
        </w:rPr>
        <w:t>its</w:t>
      </w:r>
      <w:r>
        <w:rPr>
          <w:color w:val="201F1F"/>
          <w:spacing w:val="-3"/>
          <w:sz w:val="16"/>
        </w:rPr>
        <w:t xml:space="preserve"> </w:t>
      </w:r>
      <w:r>
        <w:rPr>
          <w:color w:val="201F1F"/>
          <w:sz w:val="16"/>
        </w:rPr>
        <w:t>intermediaries</w:t>
      </w:r>
      <w:r>
        <w:rPr>
          <w:color w:val="201F1F"/>
          <w:spacing w:val="-3"/>
          <w:sz w:val="16"/>
        </w:rPr>
        <w:t xml:space="preserve"> </w:t>
      </w:r>
      <w:r>
        <w:rPr>
          <w:color w:val="201F1F"/>
          <w:sz w:val="16"/>
        </w:rPr>
        <w:t>or</w:t>
      </w:r>
      <w:r>
        <w:rPr>
          <w:color w:val="201F1F"/>
          <w:spacing w:val="-6"/>
          <w:sz w:val="16"/>
        </w:rPr>
        <w:t xml:space="preserve"> </w:t>
      </w:r>
      <w:r>
        <w:rPr>
          <w:color w:val="201F1F"/>
          <w:sz w:val="16"/>
        </w:rPr>
        <w:t>to</w:t>
      </w:r>
      <w:r>
        <w:rPr>
          <w:color w:val="201F1F"/>
          <w:spacing w:val="-4"/>
          <w:sz w:val="16"/>
        </w:rPr>
        <w:t xml:space="preserve"> </w:t>
      </w:r>
      <w:r>
        <w:rPr>
          <w:color w:val="201F1F"/>
          <w:sz w:val="16"/>
        </w:rPr>
        <w:t>any</w:t>
      </w:r>
      <w:r>
        <w:rPr>
          <w:color w:val="201F1F"/>
          <w:spacing w:val="-5"/>
          <w:sz w:val="16"/>
        </w:rPr>
        <w:t xml:space="preserve"> </w:t>
      </w:r>
      <w:r>
        <w:rPr>
          <w:color w:val="201F1F"/>
          <w:sz w:val="16"/>
        </w:rPr>
        <w:t>third</w:t>
      </w:r>
      <w:r>
        <w:rPr>
          <w:color w:val="201F1F"/>
          <w:spacing w:val="-4"/>
          <w:sz w:val="16"/>
        </w:rPr>
        <w:t xml:space="preserve"> </w:t>
      </w:r>
      <w:r>
        <w:rPr>
          <w:color w:val="201F1F"/>
          <w:sz w:val="16"/>
        </w:rPr>
        <w:t>party</w:t>
      </w:r>
      <w:r>
        <w:rPr>
          <w:color w:val="201F1F"/>
          <w:spacing w:val="-2"/>
          <w:sz w:val="16"/>
        </w:rPr>
        <w:t xml:space="preserve"> </w:t>
      </w:r>
      <w:r>
        <w:rPr>
          <w:color w:val="201F1F"/>
          <w:sz w:val="16"/>
        </w:rPr>
        <w:t>payer,</w:t>
      </w:r>
      <w:r>
        <w:rPr>
          <w:color w:val="201F1F"/>
          <w:spacing w:val="-3"/>
          <w:sz w:val="16"/>
        </w:rPr>
        <w:t xml:space="preserve"> </w:t>
      </w:r>
      <w:r>
        <w:rPr>
          <w:color w:val="201F1F"/>
          <w:sz w:val="16"/>
        </w:rPr>
        <w:t>as</w:t>
      </w:r>
      <w:r>
        <w:rPr>
          <w:color w:val="201F1F"/>
          <w:spacing w:val="-3"/>
          <w:sz w:val="16"/>
        </w:rPr>
        <w:t xml:space="preserve"> </w:t>
      </w:r>
      <w:r>
        <w:rPr>
          <w:color w:val="201F1F"/>
          <w:sz w:val="16"/>
        </w:rPr>
        <w:t>required,</w:t>
      </w:r>
      <w:r>
        <w:rPr>
          <w:color w:val="201F1F"/>
          <w:spacing w:val="-5"/>
          <w:sz w:val="16"/>
        </w:rPr>
        <w:t xml:space="preserve"> </w:t>
      </w:r>
      <w:r>
        <w:rPr>
          <w:color w:val="201F1F"/>
          <w:sz w:val="16"/>
        </w:rPr>
        <w:t>any</w:t>
      </w:r>
      <w:r>
        <w:rPr>
          <w:color w:val="201F1F"/>
          <w:spacing w:val="-5"/>
          <w:sz w:val="16"/>
        </w:rPr>
        <w:t xml:space="preserve"> </w:t>
      </w:r>
      <w:r>
        <w:rPr>
          <w:color w:val="201F1F"/>
          <w:sz w:val="16"/>
        </w:rPr>
        <w:t>information</w:t>
      </w:r>
      <w:r>
        <w:rPr>
          <w:color w:val="201F1F"/>
          <w:spacing w:val="-4"/>
          <w:sz w:val="16"/>
        </w:rPr>
        <w:t xml:space="preserve"> </w:t>
      </w:r>
      <w:r>
        <w:rPr>
          <w:color w:val="201F1F"/>
          <w:sz w:val="16"/>
        </w:rPr>
        <w:t>needed</w:t>
      </w:r>
      <w:r>
        <w:rPr>
          <w:color w:val="201F1F"/>
          <w:spacing w:val="-2"/>
          <w:sz w:val="16"/>
        </w:rPr>
        <w:t xml:space="preserve"> </w:t>
      </w:r>
      <w:r>
        <w:rPr>
          <w:color w:val="201F1F"/>
          <w:sz w:val="16"/>
        </w:rPr>
        <w:t>for</w:t>
      </w:r>
      <w:r>
        <w:rPr>
          <w:color w:val="201F1F"/>
          <w:spacing w:val="-6"/>
          <w:sz w:val="16"/>
        </w:rPr>
        <w:t xml:space="preserve"> </w:t>
      </w:r>
      <w:r>
        <w:rPr>
          <w:color w:val="201F1F"/>
          <w:sz w:val="16"/>
        </w:rPr>
        <w:t>this</w:t>
      </w:r>
      <w:r>
        <w:rPr>
          <w:color w:val="201F1F"/>
          <w:spacing w:val="-6"/>
          <w:sz w:val="16"/>
        </w:rPr>
        <w:t xml:space="preserve"> </w:t>
      </w:r>
      <w:r>
        <w:rPr>
          <w:color w:val="201F1F"/>
          <w:sz w:val="16"/>
        </w:rPr>
        <w:t>or</w:t>
      </w:r>
      <w:r>
        <w:rPr>
          <w:color w:val="201F1F"/>
          <w:spacing w:val="-4"/>
          <w:sz w:val="16"/>
        </w:rPr>
        <w:t xml:space="preserve"> </w:t>
      </w:r>
      <w:r>
        <w:rPr>
          <w:color w:val="201F1F"/>
          <w:sz w:val="16"/>
        </w:rPr>
        <w:t>a</w:t>
      </w:r>
      <w:r>
        <w:rPr>
          <w:color w:val="201F1F"/>
          <w:spacing w:val="-3"/>
          <w:sz w:val="16"/>
        </w:rPr>
        <w:t xml:space="preserve"> </w:t>
      </w:r>
      <w:r>
        <w:rPr>
          <w:color w:val="201F1F"/>
          <w:sz w:val="16"/>
        </w:rPr>
        <w:t>related</w:t>
      </w:r>
      <w:r>
        <w:rPr>
          <w:color w:val="201F1F"/>
          <w:spacing w:val="-2"/>
          <w:sz w:val="16"/>
        </w:rPr>
        <w:t xml:space="preserve"> </w:t>
      </w:r>
      <w:r>
        <w:rPr>
          <w:color w:val="201F1F"/>
          <w:sz w:val="16"/>
        </w:rPr>
        <w:t>health</w:t>
      </w:r>
      <w:r>
        <w:rPr>
          <w:color w:val="201F1F"/>
          <w:spacing w:val="-2"/>
          <w:sz w:val="16"/>
        </w:rPr>
        <w:t xml:space="preserve"> </w:t>
      </w:r>
      <w:r>
        <w:rPr>
          <w:color w:val="201F1F"/>
          <w:sz w:val="16"/>
        </w:rPr>
        <w:t>claim.</w:t>
      </w:r>
      <w:r>
        <w:rPr>
          <w:color w:val="201F1F"/>
          <w:spacing w:val="-3"/>
          <w:sz w:val="16"/>
        </w:rPr>
        <w:t xml:space="preserve"> </w:t>
      </w:r>
      <w:r>
        <w:rPr>
          <w:color w:val="201F1F"/>
          <w:sz w:val="16"/>
        </w:rPr>
        <w:t>I</w:t>
      </w:r>
      <w:r>
        <w:rPr>
          <w:color w:val="201F1F"/>
          <w:spacing w:val="-6"/>
          <w:sz w:val="16"/>
        </w:rPr>
        <w:t xml:space="preserve"> </w:t>
      </w:r>
      <w:r>
        <w:rPr>
          <w:color w:val="201F1F"/>
          <w:sz w:val="16"/>
        </w:rPr>
        <w:t>permit</w:t>
      </w:r>
      <w:r>
        <w:rPr>
          <w:color w:val="201F1F"/>
          <w:spacing w:val="-5"/>
          <w:sz w:val="16"/>
        </w:rPr>
        <w:t xml:space="preserve"> </w:t>
      </w:r>
      <w:r>
        <w:rPr>
          <w:color w:val="201F1F"/>
          <w:sz w:val="16"/>
        </w:rPr>
        <w:t>a</w:t>
      </w:r>
      <w:r>
        <w:rPr>
          <w:color w:val="201F1F"/>
          <w:spacing w:val="-3"/>
          <w:sz w:val="16"/>
        </w:rPr>
        <w:t xml:space="preserve"> </w:t>
      </w:r>
      <w:r>
        <w:rPr>
          <w:color w:val="201F1F"/>
          <w:sz w:val="16"/>
        </w:rPr>
        <w:t>copy</w:t>
      </w:r>
      <w:r>
        <w:rPr>
          <w:color w:val="201F1F"/>
          <w:spacing w:val="-5"/>
          <w:sz w:val="16"/>
        </w:rPr>
        <w:t xml:space="preserve"> </w:t>
      </w:r>
      <w:r>
        <w:rPr>
          <w:color w:val="201F1F"/>
          <w:sz w:val="16"/>
        </w:rPr>
        <w:t>of</w:t>
      </w:r>
      <w:r>
        <w:rPr>
          <w:color w:val="201F1F"/>
          <w:spacing w:val="-4"/>
          <w:sz w:val="16"/>
        </w:rPr>
        <w:t xml:space="preserve"> </w:t>
      </w:r>
      <w:r>
        <w:rPr>
          <w:color w:val="201F1F"/>
          <w:sz w:val="16"/>
        </w:rPr>
        <w:t>this</w:t>
      </w:r>
      <w:r>
        <w:rPr>
          <w:color w:val="201F1F"/>
          <w:spacing w:val="-3"/>
          <w:sz w:val="16"/>
        </w:rPr>
        <w:t xml:space="preserve"> </w:t>
      </w:r>
      <w:r>
        <w:rPr>
          <w:color w:val="201F1F"/>
          <w:sz w:val="16"/>
        </w:rPr>
        <w:t>authorization</w:t>
      </w:r>
      <w:r>
        <w:rPr>
          <w:color w:val="201F1F"/>
          <w:spacing w:val="40"/>
          <w:sz w:val="16"/>
        </w:rPr>
        <w:t xml:space="preserve"> </w:t>
      </w:r>
      <w:r>
        <w:rPr>
          <w:color w:val="201F1F"/>
          <w:sz w:val="16"/>
        </w:rPr>
        <w:t>to be used in place of the original and request payment of medical insurance benefits to the party who accepts assignment.</w:t>
      </w:r>
    </w:p>
    <w:p w14:paraId="5E9FADBB">
      <w:pPr>
        <w:spacing w:before="184" w:line="261" w:lineRule="auto"/>
        <w:ind w:left="211" w:right="57" w:firstLine="0"/>
        <w:jc w:val="left"/>
        <w:rPr>
          <w:sz w:val="16"/>
        </w:rPr>
      </w:pPr>
      <w:r>
        <w:rPr>
          <w:color w:val="201F1F"/>
          <w:sz w:val="16"/>
          <w:u w:val="single" w:color="201F1F"/>
        </w:rPr>
        <w:t>I also authorize release of medical information to my physician(s), other health care providers to assist in my treatment, auditors authorized by HOME OXYGEN</w:t>
      </w:r>
      <w:r>
        <w:rPr>
          <w:color w:val="201F1F"/>
          <w:spacing w:val="40"/>
          <w:sz w:val="16"/>
        </w:rPr>
        <w:t xml:space="preserve"> </w:t>
      </w:r>
      <w:r>
        <w:rPr>
          <w:color w:val="201F1F"/>
          <w:sz w:val="16"/>
          <w:u w:val="single" w:color="201F1F"/>
        </w:rPr>
        <w:t>COMPANY,</w:t>
      </w:r>
      <w:r>
        <w:rPr>
          <w:color w:val="201F1F"/>
          <w:spacing w:val="-5"/>
          <w:sz w:val="16"/>
          <w:u w:val="single" w:color="201F1F"/>
        </w:rPr>
        <w:t xml:space="preserve"> </w:t>
      </w:r>
      <w:r>
        <w:rPr>
          <w:color w:val="201F1F"/>
          <w:sz w:val="16"/>
          <w:u w:val="single" w:color="201F1F"/>
        </w:rPr>
        <w:t>LLC.</w:t>
      </w:r>
      <w:r>
        <w:rPr>
          <w:color w:val="201F1F"/>
          <w:spacing w:val="-5"/>
          <w:sz w:val="16"/>
          <w:u w:val="single" w:color="201F1F"/>
        </w:rPr>
        <w:t xml:space="preserve"> </w:t>
      </w:r>
      <w:r>
        <w:rPr>
          <w:color w:val="201F1F"/>
          <w:sz w:val="16"/>
          <w:u w:val="single" w:color="201F1F"/>
        </w:rPr>
        <w:t>(hereinafter</w:t>
      </w:r>
      <w:r>
        <w:rPr>
          <w:color w:val="201F1F"/>
          <w:spacing w:val="-4"/>
          <w:sz w:val="16"/>
          <w:u w:val="single" w:color="201F1F"/>
        </w:rPr>
        <w:t xml:space="preserve"> </w:t>
      </w:r>
      <w:r>
        <w:rPr>
          <w:color w:val="201F1F"/>
          <w:sz w:val="16"/>
          <w:u w:val="single" w:color="201F1F"/>
        </w:rPr>
        <w:t>referred</w:t>
      </w:r>
      <w:r>
        <w:rPr>
          <w:color w:val="201F1F"/>
          <w:spacing w:val="-4"/>
          <w:sz w:val="16"/>
          <w:u w:val="single" w:color="201F1F"/>
        </w:rPr>
        <w:t xml:space="preserve"> </w:t>
      </w:r>
      <w:r>
        <w:rPr>
          <w:color w:val="201F1F"/>
          <w:sz w:val="16"/>
          <w:u w:val="single" w:color="201F1F"/>
        </w:rPr>
        <w:t>to</w:t>
      </w:r>
      <w:r>
        <w:rPr>
          <w:color w:val="201F1F"/>
          <w:spacing w:val="-4"/>
          <w:sz w:val="16"/>
          <w:u w:val="single" w:color="201F1F"/>
        </w:rPr>
        <w:t xml:space="preserve"> </w:t>
      </w:r>
      <w:r>
        <w:rPr>
          <w:color w:val="201F1F"/>
          <w:sz w:val="16"/>
          <w:u w:val="single" w:color="201F1F"/>
        </w:rPr>
        <w:t>as</w:t>
      </w:r>
      <w:r>
        <w:rPr>
          <w:color w:val="201F1F"/>
          <w:spacing w:val="-5"/>
          <w:sz w:val="16"/>
          <w:u w:val="single" w:color="201F1F"/>
        </w:rPr>
        <w:t xml:space="preserve"> </w:t>
      </w:r>
      <w:r>
        <w:rPr>
          <w:color w:val="201F1F"/>
          <w:sz w:val="16"/>
          <w:u w:val="single" w:color="201F1F"/>
        </w:rPr>
        <w:t>“the</w:t>
      </w:r>
      <w:r>
        <w:rPr>
          <w:color w:val="201F1F"/>
          <w:spacing w:val="-7"/>
          <w:sz w:val="16"/>
          <w:u w:val="single" w:color="201F1F"/>
        </w:rPr>
        <w:t xml:space="preserve"> </w:t>
      </w:r>
      <w:r>
        <w:rPr>
          <w:color w:val="201F1F"/>
          <w:sz w:val="16"/>
          <w:u w:val="single" w:color="201F1F"/>
        </w:rPr>
        <w:t>Company”)</w:t>
      </w:r>
      <w:r>
        <w:rPr>
          <w:color w:val="201F1F"/>
          <w:spacing w:val="-6"/>
          <w:sz w:val="16"/>
          <w:u w:val="single" w:color="201F1F"/>
        </w:rPr>
        <w:t xml:space="preserve"> </w:t>
      </w:r>
      <w:r>
        <w:rPr>
          <w:color w:val="201F1F"/>
          <w:sz w:val="16"/>
          <w:u w:val="single" w:color="201F1F"/>
        </w:rPr>
        <w:t>for</w:t>
      </w:r>
      <w:r>
        <w:rPr>
          <w:color w:val="201F1F"/>
          <w:spacing w:val="-6"/>
          <w:sz w:val="16"/>
          <w:u w:val="single" w:color="201F1F"/>
        </w:rPr>
        <w:t xml:space="preserve"> </w:t>
      </w:r>
      <w:r>
        <w:rPr>
          <w:color w:val="201F1F"/>
          <w:sz w:val="16"/>
          <w:u w:val="single" w:color="201F1F"/>
        </w:rPr>
        <w:t>the</w:t>
      </w:r>
      <w:r>
        <w:rPr>
          <w:color w:val="201F1F"/>
          <w:spacing w:val="-5"/>
          <w:sz w:val="16"/>
          <w:u w:val="single" w:color="201F1F"/>
        </w:rPr>
        <w:t xml:space="preserve"> </w:t>
      </w:r>
      <w:r>
        <w:rPr>
          <w:color w:val="201F1F"/>
          <w:sz w:val="16"/>
          <w:u w:val="single" w:color="201F1F"/>
        </w:rPr>
        <w:t>purpose</w:t>
      </w:r>
      <w:r>
        <w:rPr>
          <w:color w:val="201F1F"/>
          <w:spacing w:val="-5"/>
          <w:sz w:val="16"/>
          <w:u w:val="single" w:color="201F1F"/>
        </w:rPr>
        <w:t xml:space="preserve"> </w:t>
      </w:r>
      <w:r>
        <w:rPr>
          <w:color w:val="201F1F"/>
          <w:sz w:val="16"/>
          <w:u w:val="single" w:color="201F1F"/>
        </w:rPr>
        <w:t>of</w:t>
      </w:r>
      <w:r>
        <w:rPr>
          <w:color w:val="201F1F"/>
          <w:spacing w:val="-6"/>
          <w:sz w:val="16"/>
          <w:u w:val="single" w:color="201F1F"/>
        </w:rPr>
        <w:t xml:space="preserve"> </w:t>
      </w:r>
      <w:r>
        <w:rPr>
          <w:color w:val="201F1F"/>
          <w:sz w:val="16"/>
          <w:u w:val="single" w:color="201F1F"/>
        </w:rPr>
        <w:t>certification,</w:t>
      </w:r>
      <w:r>
        <w:rPr>
          <w:color w:val="201F1F"/>
          <w:spacing w:val="-7"/>
          <w:sz w:val="16"/>
          <w:u w:val="single" w:color="201F1F"/>
        </w:rPr>
        <w:t xml:space="preserve"> </w:t>
      </w:r>
      <w:r>
        <w:rPr>
          <w:color w:val="201F1F"/>
          <w:sz w:val="16"/>
          <w:u w:val="single" w:color="201F1F"/>
        </w:rPr>
        <w:t>licensure</w:t>
      </w:r>
      <w:r>
        <w:rPr>
          <w:color w:val="201F1F"/>
          <w:spacing w:val="-7"/>
          <w:sz w:val="16"/>
          <w:u w:val="single" w:color="201F1F"/>
        </w:rPr>
        <w:t xml:space="preserve"> </w:t>
      </w:r>
      <w:r>
        <w:rPr>
          <w:color w:val="201F1F"/>
          <w:sz w:val="16"/>
          <w:u w:val="single" w:color="201F1F"/>
        </w:rPr>
        <w:t>or</w:t>
      </w:r>
      <w:r>
        <w:rPr>
          <w:color w:val="201F1F"/>
          <w:spacing w:val="-4"/>
          <w:sz w:val="16"/>
          <w:u w:val="single" w:color="201F1F"/>
        </w:rPr>
        <w:t xml:space="preserve"> </w:t>
      </w:r>
      <w:r>
        <w:rPr>
          <w:color w:val="201F1F"/>
          <w:sz w:val="16"/>
          <w:u w:val="single" w:color="201F1F"/>
        </w:rPr>
        <w:t>accreditation</w:t>
      </w:r>
      <w:r>
        <w:rPr>
          <w:color w:val="201F1F"/>
          <w:spacing w:val="-4"/>
          <w:sz w:val="16"/>
          <w:u w:val="single" w:color="201F1F"/>
        </w:rPr>
        <w:t xml:space="preserve"> </w:t>
      </w:r>
      <w:r>
        <w:rPr>
          <w:color w:val="201F1F"/>
          <w:sz w:val="16"/>
          <w:u w:val="single" w:color="201F1F"/>
        </w:rPr>
        <w:t>and</w:t>
      </w:r>
      <w:r>
        <w:rPr>
          <w:color w:val="201F1F"/>
          <w:spacing w:val="-4"/>
          <w:sz w:val="16"/>
          <w:u w:val="single" w:color="201F1F"/>
        </w:rPr>
        <w:t xml:space="preserve"> </w:t>
      </w:r>
      <w:r>
        <w:rPr>
          <w:color w:val="201F1F"/>
          <w:sz w:val="16"/>
          <w:u w:val="single" w:color="201F1F"/>
        </w:rPr>
        <w:t>to</w:t>
      </w:r>
      <w:r>
        <w:rPr>
          <w:color w:val="201F1F"/>
          <w:spacing w:val="-2"/>
          <w:sz w:val="16"/>
          <w:u w:val="single" w:color="201F1F"/>
        </w:rPr>
        <w:t xml:space="preserve"> </w:t>
      </w:r>
      <w:r>
        <w:rPr>
          <w:color w:val="201F1F"/>
          <w:sz w:val="16"/>
          <w:u w:val="single" w:color="201F1F"/>
        </w:rPr>
        <w:t>the</w:t>
      </w:r>
      <w:r>
        <w:rPr>
          <w:color w:val="201F1F"/>
          <w:spacing w:val="-5"/>
          <w:sz w:val="16"/>
          <w:u w:val="single" w:color="201F1F"/>
        </w:rPr>
        <w:t xml:space="preserve"> </w:t>
      </w:r>
      <w:r>
        <w:rPr>
          <w:color w:val="201F1F"/>
          <w:sz w:val="16"/>
          <w:u w:val="single" w:color="201F1F"/>
        </w:rPr>
        <w:t>following</w:t>
      </w:r>
      <w:r>
        <w:rPr>
          <w:color w:val="201F1F"/>
          <w:spacing w:val="-4"/>
          <w:sz w:val="16"/>
          <w:u w:val="single" w:color="201F1F"/>
        </w:rPr>
        <w:t xml:space="preserve"> </w:t>
      </w:r>
      <w:r>
        <w:rPr>
          <w:color w:val="201F1F"/>
          <w:sz w:val="16"/>
          <w:u w:val="single" w:color="201F1F"/>
        </w:rPr>
        <w:t>individuals</w:t>
      </w:r>
      <w:r>
        <w:rPr>
          <w:color w:val="201F1F"/>
          <w:spacing w:val="-5"/>
          <w:sz w:val="16"/>
          <w:u w:val="single" w:color="201F1F"/>
        </w:rPr>
        <w:t xml:space="preserve"> </w:t>
      </w:r>
      <w:r>
        <w:rPr>
          <w:color w:val="201F1F"/>
          <w:sz w:val="16"/>
          <w:u w:val="single" w:color="201F1F"/>
        </w:rPr>
        <w:t>who</w:t>
      </w:r>
      <w:r>
        <w:rPr>
          <w:color w:val="201F1F"/>
          <w:spacing w:val="-4"/>
          <w:sz w:val="16"/>
          <w:u w:val="single" w:color="201F1F"/>
        </w:rPr>
        <w:t xml:space="preserve"> </w:t>
      </w:r>
      <w:r>
        <w:rPr>
          <w:color w:val="201F1F"/>
          <w:sz w:val="16"/>
          <w:u w:val="single" w:color="201F1F"/>
        </w:rPr>
        <w:t>may</w:t>
      </w:r>
      <w:r>
        <w:rPr>
          <w:color w:val="201F1F"/>
          <w:spacing w:val="-4"/>
          <w:sz w:val="16"/>
          <w:u w:val="single" w:color="201F1F"/>
        </w:rPr>
        <w:t xml:space="preserve"> </w:t>
      </w:r>
      <w:r>
        <w:rPr>
          <w:color w:val="201F1F"/>
          <w:sz w:val="16"/>
          <w:u w:val="single" w:color="201F1F"/>
        </w:rPr>
        <w:t>be</w:t>
      </w:r>
      <w:r>
        <w:rPr>
          <w:color w:val="201F1F"/>
          <w:spacing w:val="-5"/>
          <w:sz w:val="16"/>
          <w:u w:val="single" w:color="201F1F"/>
        </w:rPr>
        <w:t xml:space="preserve"> </w:t>
      </w:r>
      <w:r>
        <w:rPr>
          <w:color w:val="201F1F"/>
          <w:sz w:val="16"/>
          <w:u w:val="single" w:color="201F1F"/>
        </w:rPr>
        <w:t>involved</w:t>
      </w:r>
      <w:r>
        <w:rPr>
          <w:color w:val="201F1F"/>
          <w:spacing w:val="40"/>
          <w:sz w:val="16"/>
        </w:rPr>
        <w:t xml:space="preserve"> </w:t>
      </w:r>
      <w:r>
        <w:rPr>
          <w:color w:val="201F1F"/>
          <w:sz w:val="16"/>
          <w:u w:val="single" w:color="201F1F"/>
        </w:rPr>
        <w:t>in assisting in my affairs.</w:t>
      </w:r>
    </w:p>
    <w:p w14:paraId="1A291955">
      <w:pPr>
        <w:pStyle w:val="6"/>
        <w:spacing w:before="4"/>
        <w:rPr>
          <w:sz w:val="20"/>
        </w:rPr>
      </w:pPr>
      <w:r>
        <w:rPr>
          <w:sz w:val="20"/>
        </w:rPr>
        <mc:AlternateContent>
          <mc:Choice Requires="wps">
            <w:drawing>
              <wp:anchor distT="0" distB="0" distL="0" distR="0" simplePos="0" relativeHeight="251665408" behindDoc="1" locked="0" layoutInCell="1" allowOverlap="1">
                <wp:simplePos x="0" y="0"/>
                <wp:positionH relativeFrom="page">
                  <wp:posOffset>765175</wp:posOffset>
                </wp:positionH>
                <wp:positionV relativeFrom="paragraph">
                  <wp:posOffset>163830</wp:posOffset>
                </wp:positionV>
                <wp:extent cx="70866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7086600" cy="1270"/>
                        </a:xfrm>
                        <a:custGeom>
                          <a:avLst/>
                          <a:gdLst/>
                          <a:ahLst/>
                          <a:cxnLst/>
                          <a:rect l="l" t="t" r="r" b="b"/>
                          <a:pathLst>
                            <a:path w="7086600">
                              <a:moveTo>
                                <a:pt x="0" y="0"/>
                              </a:moveTo>
                              <a:lnTo>
                                <a:pt x="7086600" y="0"/>
                              </a:lnTo>
                            </a:path>
                          </a:pathLst>
                        </a:custGeom>
                        <a:ln w="6349">
                          <a:solidFill>
                            <a:srgbClr val="201F1F"/>
                          </a:solidFill>
                          <a:prstDash val="solid"/>
                        </a:ln>
                      </wps:spPr>
                      <wps:bodyPr wrap="square" lIns="0" tIns="0" rIns="0" bIns="0" rtlCol="0">
                        <a:noAutofit/>
                      </wps:bodyPr>
                    </wps:wsp>
                  </a:graphicData>
                </a:graphic>
              </wp:anchor>
            </w:drawing>
          </mc:Choice>
          <mc:Fallback>
            <w:pict>
              <v:shape id="Graphic 12" o:spid="_x0000_s1026" o:spt="100" style="position:absolute;left:0pt;margin-left:60.25pt;margin-top:12.9pt;height:0.1pt;width:558pt;mso-position-horizontal-relative:page;mso-wrap-distance-bottom:0pt;mso-wrap-distance-top:0pt;z-index:-251651072;mso-width-relative:page;mso-height-relative:page;" filled="f" stroked="t" coordsize="7086600,1" o:gfxdata="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Hp4l1wAAAAoBAAAPAAAAAAAA&#10;AAEAIAAAACIAAABkcnMvZG93bnJldi54bWxQSwECFAAUAAAACACHTuJA/mD8VBMCAAB8BAAADgAA&#10;AAAAAAABACAAAAAmAQAAZHJzL2Uyb0RvYy54bWxQSwUGAAAAAAYABgBZAQAAqwUAAAAA&#10;" path="m0,0l7086600,0e">
                <v:fill on="f" focussize="0,0"/>
                <v:stroke weight="0.49992125984252pt" color="#201F1F" joinstyle="round"/>
                <v:imagedata o:title=""/>
                <o:lock v:ext="edit" aspectratio="f"/>
                <v:textbox inset="0mm,0mm,0mm,0mm"/>
                <w10:wrap type="topAndBottom"/>
              </v:shape>
            </w:pict>
          </mc:Fallback>
        </mc:AlternateContent>
      </w:r>
    </w:p>
    <w:p w14:paraId="5D77FEF4">
      <w:pPr>
        <w:spacing w:before="127" w:line="259" w:lineRule="auto"/>
        <w:ind w:left="222" w:right="55" w:hanging="10"/>
        <w:jc w:val="both"/>
        <w:rPr>
          <w:sz w:val="16"/>
        </w:rPr>
      </w:pPr>
      <w:r>
        <w:rPr>
          <w:color w:val="201F1F"/>
          <w:sz w:val="16"/>
        </w:rPr>
        <w:t>I</w:t>
      </w:r>
      <w:r>
        <w:rPr>
          <w:color w:val="201F1F"/>
          <w:spacing w:val="-4"/>
          <w:sz w:val="16"/>
        </w:rPr>
        <w:t xml:space="preserve"> </w:t>
      </w:r>
      <w:r>
        <w:rPr>
          <w:color w:val="201F1F"/>
          <w:sz w:val="16"/>
        </w:rPr>
        <w:t>understand</w:t>
      </w:r>
      <w:r>
        <w:rPr>
          <w:color w:val="201F1F"/>
          <w:spacing w:val="-2"/>
          <w:sz w:val="16"/>
        </w:rPr>
        <w:t xml:space="preserve"> </w:t>
      </w:r>
      <w:r>
        <w:rPr>
          <w:color w:val="201F1F"/>
          <w:sz w:val="16"/>
        </w:rPr>
        <w:t>that</w:t>
      </w:r>
      <w:r>
        <w:rPr>
          <w:color w:val="201F1F"/>
          <w:spacing w:val="-2"/>
          <w:sz w:val="16"/>
        </w:rPr>
        <w:t xml:space="preserve"> </w:t>
      </w:r>
      <w:r>
        <w:rPr>
          <w:color w:val="201F1F"/>
          <w:sz w:val="16"/>
        </w:rPr>
        <w:t>I</w:t>
      </w:r>
      <w:r>
        <w:rPr>
          <w:color w:val="201F1F"/>
          <w:spacing w:val="-4"/>
          <w:sz w:val="16"/>
        </w:rPr>
        <w:t xml:space="preserve"> </w:t>
      </w:r>
      <w:r>
        <w:rPr>
          <w:color w:val="201F1F"/>
          <w:sz w:val="16"/>
        </w:rPr>
        <w:t>have</w:t>
      </w:r>
      <w:r>
        <w:rPr>
          <w:color w:val="201F1F"/>
          <w:spacing w:val="-3"/>
          <w:sz w:val="16"/>
        </w:rPr>
        <w:t xml:space="preserve"> </w:t>
      </w:r>
      <w:r>
        <w:rPr>
          <w:color w:val="201F1F"/>
          <w:sz w:val="16"/>
        </w:rPr>
        <w:t>the right</w:t>
      </w:r>
      <w:r>
        <w:rPr>
          <w:color w:val="201F1F"/>
          <w:spacing w:val="-2"/>
          <w:sz w:val="16"/>
        </w:rPr>
        <w:t xml:space="preserve"> </w:t>
      </w:r>
      <w:r>
        <w:rPr>
          <w:color w:val="201F1F"/>
          <w:sz w:val="16"/>
        </w:rPr>
        <w:t>to revoke</w:t>
      </w:r>
      <w:r>
        <w:rPr>
          <w:color w:val="201F1F"/>
          <w:spacing w:val="-3"/>
          <w:sz w:val="16"/>
        </w:rPr>
        <w:t xml:space="preserve"> </w:t>
      </w:r>
      <w:r>
        <w:rPr>
          <w:color w:val="201F1F"/>
          <w:sz w:val="16"/>
        </w:rPr>
        <w:t>and</w:t>
      </w:r>
      <w:r>
        <w:rPr>
          <w:color w:val="201F1F"/>
          <w:spacing w:val="-2"/>
          <w:sz w:val="16"/>
        </w:rPr>
        <w:t xml:space="preserve"> </w:t>
      </w:r>
      <w:r>
        <w:rPr>
          <w:color w:val="201F1F"/>
          <w:sz w:val="16"/>
        </w:rPr>
        <w:t>or</w:t>
      </w:r>
      <w:r>
        <w:rPr>
          <w:color w:val="201F1F"/>
          <w:spacing w:val="-2"/>
          <w:sz w:val="16"/>
        </w:rPr>
        <w:t xml:space="preserve"> </w:t>
      </w:r>
      <w:r>
        <w:rPr>
          <w:color w:val="201F1F"/>
          <w:sz w:val="16"/>
        </w:rPr>
        <w:t>restrict</w:t>
      </w:r>
      <w:r>
        <w:rPr>
          <w:color w:val="201F1F"/>
          <w:spacing w:val="-2"/>
          <w:sz w:val="16"/>
        </w:rPr>
        <w:t xml:space="preserve"> </w:t>
      </w:r>
      <w:r>
        <w:rPr>
          <w:color w:val="201F1F"/>
          <w:sz w:val="16"/>
        </w:rPr>
        <w:t>the</w:t>
      </w:r>
      <w:r>
        <w:rPr>
          <w:color w:val="201F1F"/>
          <w:spacing w:val="-3"/>
          <w:sz w:val="16"/>
        </w:rPr>
        <w:t xml:space="preserve"> </w:t>
      </w:r>
      <w:r>
        <w:rPr>
          <w:color w:val="201F1F"/>
          <w:sz w:val="16"/>
        </w:rPr>
        <w:t>use</w:t>
      </w:r>
      <w:r>
        <w:rPr>
          <w:color w:val="201F1F"/>
          <w:spacing w:val="-3"/>
          <w:sz w:val="16"/>
        </w:rPr>
        <w:t xml:space="preserve"> </w:t>
      </w:r>
      <w:r>
        <w:rPr>
          <w:color w:val="201F1F"/>
          <w:sz w:val="16"/>
        </w:rPr>
        <w:t>of</w:t>
      </w:r>
      <w:r>
        <w:rPr>
          <w:color w:val="201F1F"/>
          <w:spacing w:val="-4"/>
          <w:sz w:val="16"/>
        </w:rPr>
        <w:t xml:space="preserve"> </w:t>
      </w:r>
      <w:r>
        <w:rPr>
          <w:color w:val="201F1F"/>
          <w:sz w:val="16"/>
        </w:rPr>
        <w:t>this</w:t>
      </w:r>
      <w:r>
        <w:rPr>
          <w:color w:val="201F1F"/>
          <w:spacing w:val="-3"/>
          <w:sz w:val="16"/>
        </w:rPr>
        <w:t xml:space="preserve"> </w:t>
      </w:r>
      <w:r>
        <w:rPr>
          <w:color w:val="201F1F"/>
          <w:sz w:val="16"/>
        </w:rPr>
        <w:t>consent</w:t>
      </w:r>
      <w:r>
        <w:rPr>
          <w:color w:val="201F1F"/>
          <w:spacing w:val="-2"/>
          <w:sz w:val="16"/>
        </w:rPr>
        <w:t xml:space="preserve"> </w:t>
      </w:r>
      <w:r>
        <w:rPr>
          <w:color w:val="201F1F"/>
          <w:sz w:val="16"/>
        </w:rPr>
        <w:t>by</w:t>
      </w:r>
      <w:r>
        <w:rPr>
          <w:color w:val="201F1F"/>
          <w:spacing w:val="-2"/>
          <w:sz w:val="16"/>
        </w:rPr>
        <w:t xml:space="preserve"> </w:t>
      </w:r>
      <w:r>
        <w:rPr>
          <w:color w:val="201F1F"/>
          <w:sz w:val="16"/>
        </w:rPr>
        <w:t>notifying</w:t>
      </w:r>
      <w:r>
        <w:rPr>
          <w:color w:val="201F1F"/>
          <w:spacing w:val="-2"/>
          <w:sz w:val="16"/>
        </w:rPr>
        <w:t xml:space="preserve"> </w:t>
      </w:r>
      <w:r>
        <w:rPr>
          <w:color w:val="201F1F"/>
          <w:sz w:val="16"/>
        </w:rPr>
        <w:t>the</w:t>
      </w:r>
      <w:r>
        <w:rPr>
          <w:color w:val="201F1F"/>
          <w:spacing w:val="-3"/>
          <w:sz w:val="16"/>
        </w:rPr>
        <w:t xml:space="preserve"> </w:t>
      </w:r>
      <w:r>
        <w:rPr>
          <w:color w:val="201F1F"/>
          <w:sz w:val="16"/>
        </w:rPr>
        <w:t>Company</w:t>
      </w:r>
      <w:r>
        <w:rPr>
          <w:color w:val="201F1F"/>
          <w:spacing w:val="-2"/>
          <w:sz w:val="16"/>
        </w:rPr>
        <w:t xml:space="preserve"> </w:t>
      </w:r>
      <w:r>
        <w:rPr>
          <w:color w:val="201F1F"/>
          <w:sz w:val="16"/>
        </w:rPr>
        <w:t>in writing</w:t>
      </w:r>
      <w:r>
        <w:rPr>
          <w:color w:val="201F1F"/>
          <w:spacing w:val="-2"/>
          <w:sz w:val="16"/>
        </w:rPr>
        <w:t xml:space="preserve"> </w:t>
      </w:r>
      <w:r>
        <w:rPr>
          <w:color w:val="201F1F"/>
          <w:sz w:val="16"/>
        </w:rPr>
        <w:t>and</w:t>
      </w:r>
      <w:r>
        <w:rPr>
          <w:color w:val="201F1F"/>
          <w:spacing w:val="-2"/>
          <w:sz w:val="16"/>
        </w:rPr>
        <w:t xml:space="preserve"> </w:t>
      </w:r>
      <w:r>
        <w:rPr>
          <w:color w:val="201F1F"/>
          <w:sz w:val="16"/>
        </w:rPr>
        <w:t>that</w:t>
      </w:r>
      <w:r>
        <w:rPr>
          <w:color w:val="201F1F"/>
          <w:spacing w:val="-5"/>
          <w:sz w:val="16"/>
        </w:rPr>
        <w:t xml:space="preserve"> </w:t>
      </w:r>
      <w:r>
        <w:rPr>
          <w:color w:val="201F1F"/>
          <w:sz w:val="16"/>
        </w:rPr>
        <w:t>prior</w:t>
      </w:r>
      <w:r>
        <w:rPr>
          <w:color w:val="201F1F"/>
          <w:spacing w:val="-4"/>
          <w:sz w:val="16"/>
        </w:rPr>
        <w:t xml:space="preserve"> </w:t>
      </w:r>
      <w:r>
        <w:rPr>
          <w:color w:val="201F1F"/>
          <w:sz w:val="16"/>
        </w:rPr>
        <w:t>to signing</w:t>
      </w:r>
      <w:r>
        <w:rPr>
          <w:color w:val="201F1F"/>
          <w:spacing w:val="-2"/>
          <w:sz w:val="16"/>
        </w:rPr>
        <w:t xml:space="preserve"> </w:t>
      </w:r>
      <w:r>
        <w:rPr>
          <w:color w:val="201F1F"/>
          <w:sz w:val="16"/>
        </w:rPr>
        <w:t>this</w:t>
      </w:r>
      <w:r>
        <w:rPr>
          <w:color w:val="201F1F"/>
          <w:spacing w:val="-3"/>
          <w:sz w:val="16"/>
        </w:rPr>
        <w:t xml:space="preserve"> </w:t>
      </w:r>
      <w:r>
        <w:rPr>
          <w:color w:val="201F1F"/>
          <w:sz w:val="16"/>
        </w:rPr>
        <w:t>consent</w:t>
      </w:r>
      <w:r>
        <w:rPr>
          <w:color w:val="201F1F"/>
          <w:spacing w:val="-2"/>
          <w:sz w:val="16"/>
        </w:rPr>
        <w:t xml:space="preserve"> </w:t>
      </w:r>
      <w:r>
        <w:rPr>
          <w:color w:val="201F1F"/>
          <w:sz w:val="16"/>
        </w:rPr>
        <w:t>I</w:t>
      </w:r>
      <w:r>
        <w:rPr>
          <w:color w:val="201F1F"/>
          <w:spacing w:val="-4"/>
          <w:sz w:val="16"/>
        </w:rPr>
        <w:t xml:space="preserve"> </w:t>
      </w:r>
      <w:r>
        <w:rPr>
          <w:color w:val="201F1F"/>
          <w:sz w:val="16"/>
        </w:rPr>
        <w:t>have received and</w:t>
      </w:r>
      <w:r>
        <w:rPr>
          <w:color w:val="201F1F"/>
          <w:spacing w:val="40"/>
          <w:sz w:val="16"/>
        </w:rPr>
        <w:t xml:space="preserve"> </w:t>
      </w:r>
      <w:bookmarkStart w:id="0" w:name="_GoBack"/>
      <w:bookmarkEnd w:id="0"/>
      <w:r>
        <w:rPr>
          <w:color w:val="201F1F"/>
          <w:sz w:val="16"/>
        </w:rPr>
        <w:t>have had the opportunity to review the Company’s privacy policy.</w:t>
      </w:r>
    </w:p>
    <w:p w14:paraId="16BC7E83">
      <w:pPr>
        <w:pStyle w:val="6"/>
        <w:spacing w:before="1"/>
        <w:rPr>
          <w:sz w:val="16"/>
        </w:rPr>
      </w:pPr>
    </w:p>
    <w:p w14:paraId="19CB257F">
      <w:pPr>
        <w:spacing w:before="0" w:line="259" w:lineRule="auto"/>
        <w:ind w:left="222" w:right="62" w:hanging="10"/>
        <w:jc w:val="both"/>
        <w:rPr>
          <w:sz w:val="16"/>
        </w:rPr>
      </w:pPr>
      <w:r>
        <w:rPr>
          <w:color w:val="201F1F"/>
          <w:sz w:val="16"/>
        </w:rPr>
        <w:t>I also understand that I have the right to access my health information, request that the Company ament my health information, and the right to request an accounting of all</w:t>
      </w:r>
      <w:r>
        <w:rPr>
          <w:color w:val="201F1F"/>
          <w:spacing w:val="40"/>
          <w:sz w:val="16"/>
        </w:rPr>
        <w:t xml:space="preserve"> </w:t>
      </w:r>
      <w:r>
        <w:rPr>
          <w:color w:val="201F1F"/>
          <w:sz w:val="16"/>
        </w:rPr>
        <w:t>disclosures of my health information.</w:t>
      </w:r>
    </w:p>
    <w:p w14:paraId="4AA54B0B">
      <w:pPr>
        <w:pStyle w:val="6"/>
        <w:spacing w:before="26"/>
        <w:rPr>
          <w:sz w:val="16"/>
        </w:rPr>
      </w:pPr>
    </w:p>
    <w:p w14:paraId="11AAA80A">
      <w:pPr>
        <w:spacing w:before="0" w:line="259" w:lineRule="auto"/>
        <w:ind w:left="222" w:right="45" w:hanging="10"/>
        <w:jc w:val="both"/>
        <w:rPr>
          <w:b/>
          <w:sz w:val="16"/>
        </w:rPr>
      </w:pPr>
      <w:r>
        <w:rPr>
          <w:b/>
          <w:color w:val="201F1F"/>
          <w:sz w:val="16"/>
        </w:rPr>
        <w:t xml:space="preserve">Assignment of Insurance Benefits: </w:t>
      </w:r>
      <w:r>
        <w:rPr>
          <w:color w:val="201F1F"/>
          <w:sz w:val="16"/>
        </w:rPr>
        <w:t>I certify that the information given by me is correct. I request that payment of authorized benefits be made on my behalf. I assign the</w:t>
      </w:r>
      <w:r>
        <w:rPr>
          <w:color w:val="201F1F"/>
          <w:spacing w:val="40"/>
          <w:sz w:val="16"/>
        </w:rPr>
        <w:t xml:space="preserve"> </w:t>
      </w:r>
      <w:r>
        <w:rPr>
          <w:color w:val="201F1F"/>
          <w:sz w:val="16"/>
        </w:rPr>
        <w:t>benefits payable for covered services rendered by the Company to the Company and authorize said company to submit claims to Medicare, Medicaid, and/or commercial</w:t>
      </w:r>
      <w:r>
        <w:rPr>
          <w:color w:val="201F1F"/>
          <w:spacing w:val="40"/>
          <w:sz w:val="16"/>
        </w:rPr>
        <w:t xml:space="preserve"> </w:t>
      </w:r>
      <w:r>
        <w:rPr>
          <w:color w:val="201F1F"/>
          <w:sz w:val="16"/>
        </w:rPr>
        <w:t>insurance</w:t>
      </w:r>
      <w:r>
        <w:rPr>
          <w:color w:val="201F1F"/>
          <w:spacing w:val="-5"/>
          <w:sz w:val="16"/>
        </w:rPr>
        <w:t xml:space="preserve"> </w:t>
      </w:r>
      <w:r>
        <w:rPr>
          <w:color w:val="201F1F"/>
          <w:sz w:val="16"/>
        </w:rPr>
        <w:t>carriers</w:t>
      </w:r>
      <w:r>
        <w:rPr>
          <w:color w:val="201F1F"/>
          <w:spacing w:val="-4"/>
          <w:sz w:val="16"/>
        </w:rPr>
        <w:t xml:space="preserve"> </w:t>
      </w:r>
      <w:r>
        <w:rPr>
          <w:color w:val="201F1F"/>
          <w:sz w:val="16"/>
        </w:rPr>
        <w:t>for</w:t>
      </w:r>
      <w:r>
        <w:rPr>
          <w:color w:val="201F1F"/>
          <w:spacing w:val="-9"/>
          <w:sz w:val="16"/>
        </w:rPr>
        <w:t xml:space="preserve"> </w:t>
      </w:r>
      <w:r>
        <w:rPr>
          <w:color w:val="201F1F"/>
          <w:sz w:val="16"/>
        </w:rPr>
        <w:t>payment.</w:t>
      </w:r>
      <w:r>
        <w:rPr>
          <w:color w:val="201F1F"/>
          <w:spacing w:val="-5"/>
          <w:sz w:val="16"/>
        </w:rPr>
        <w:t xml:space="preserve"> </w:t>
      </w:r>
      <w:r>
        <w:rPr>
          <w:color w:val="201F1F"/>
          <w:sz w:val="16"/>
        </w:rPr>
        <w:t>I</w:t>
      </w:r>
      <w:r>
        <w:rPr>
          <w:color w:val="201F1F"/>
          <w:spacing w:val="-9"/>
          <w:sz w:val="16"/>
        </w:rPr>
        <w:t xml:space="preserve"> </w:t>
      </w:r>
      <w:r>
        <w:rPr>
          <w:color w:val="201F1F"/>
          <w:sz w:val="16"/>
        </w:rPr>
        <w:t>authorize</w:t>
      </w:r>
      <w:r>
        <w:rPr>
          <w:color w:val="201F1F"/>
          <w:spacing w:val="-7"/>
          <w:sz w:val="16"/>
        </w:rPr>
        <w:t xml:space="preserve"> </w:t>
      </w:r>
      <w:r>
        <w:rPr>
          <w:color w:val="201F1F"/>
          <w:sz w:val="16"/>
        </w:rPr>
        <w:t>payment</w:t>
      </w:r>
      <w:r>
        <w:rPr>
          <w:color w:val="201F1F"/>
          <w:spacing w:val="-7"/>
          <w:sz w:val="16"/>
        </w:rPr>
        <w:t xml:space="preserve"> </w:t>
      </w:r>
      <w:r>
        <w:rPr>
          <w:color w:val="201F1F"/>
          <w:sz w:val="16"/>
        </w:rPr>
        <w:t>of</w:t>
      </w:r>
      <w:r>
        <w:rPr>
          <w:color w:val="201F1F"/>
          <w:spacing w:val="-6"/>
          <w:sz w:val="16"/>
        </w:rPr>
        <w:t xml:space="preserve"> </w:t>
      </w:r>
      <w:r>
        <w:rPr>
          <w:color w:val="201F1F"/>
          <w:sz w:val="16"/>
        </w:rPr>
        <w:t>my</w:t>
      </w:r>
      <w:r>
        <w:rPr>
          <w:color w:val="201F1F"/>
          <w:spacing w:val="-5"/>
          <w:sz w:val="16"/>
        </w:rPr>
        <w:t xml:space="preserve"> </w:t>
      </w:r>
      <w:r>
        <w:rPr>
          <w:color w:val="201F1F"/>
          <w:sz w:val="16"/>
        </w:rPr>
        <w:t>insurance</w:t>
      </w:r>
      <w:r>
        <w:rPr>
          <w:color w:val="201F1F"/>
          <w:spacing w:val="-7"/>
          <w:sz w:val="16"/>
        </w:rPr>
        <w:t xml:space="preserve"> </w:t>
      </w:r>
      <w:r>
        <w:rPr>
          <w:color w:val="201F1F"/>
          <w:sz w:val="16"/>
        </w:rPr>
        <w:t>benefits</w:t>
      </w:r>
      <w:r>
        <w:rPr>
          <w:color w:val="201F1F"/>
          <w:spacing w:val="-6"/>
          <w:sz w:val="16"/>
        </w:rPr>
        <w:t xml:space="preserve"> </w:t>
      </w:r>
      <w:r>
        <w:rPr>
          <w:color w:val="201F1F"/>
          <w:sz w:val="16"/>
        </w:rPr>
        <w:t>directly</w:t>
      </w:r>
      <w:r>
        <w:rPr>
          <w:color w:val="201F1F"/>
          <w:spacing w:val="-5"/>
          <w:sz w:val="16"/>
        </w:rPr>
        <w:t xml:space="preserve"> </w:t>
      </w:r>
      <w:r>
        <w:rPr>
          <w:color w:val="201F1F"/>
          <w:sz w:val="16"/>
        </w:rPr>
        <w:t>to</w:t>
      </w:r>
      <w:r>
        <w:rPr>
          <w:color w:val="201F1F"/>
          <w:spacing w:val="-5"/>
          <w:sz w:val="16"/>
        </w:rPr>
        <w:t xml:space="preserve"> </w:t>
      </w:r>
      <w:r>
        <w:rPr>
          <w:color w:val="201F1F"/>
          <w:sz w:val="16"/>
        </w:rPr>
        <w:t>the Company;</w:t>
      </w:r>
      <w:r>
        <w:rPr>
          <w:color w:val="201F1F"/>
          <w:spacing w:val="-4"/>
          <w:sz w:val="16"/>
        </w:rPr>
        <w:t xml:space="preserve"> </w:t>
      </w:r>
      <w:r>
        <w:rPr>
          <w:color w:val="201F1F"/>
          <w:sz w:val="16"/>
        </w:rPr>
        <w:t>which</w:t>
      </w:r>
      <w:r>
        <w:rPr>
          <w:color w:val="201F1F"/>
          <w:spacing w:val="-7"/>
          <w:sz w:val="16"/>
        </w:rPr>
        <w:t xml:space="preserve"> </w:t>
      </w:r>
      <w:r>
        <w:rPr>
          <w:color w:val="201F1F"/>
          <w:sz w:val="16"/>
        </w:rPr>
        <w:t>payment</w:t>
      </w:r>
      <w:r>
        <w:rPr>
          <w:color w:val="201F1F"/>
          <w:spacing w:val="-5"/>
          <w:sz w:val="16"/>
        </w:rPr>
        <w:t xml:space="preserve"> </w:t>
      </w:r>
      <w:r>
        <w:rPr>
          <w:color w:val="201F1F"/>
          <w:sz w:val="16"/>
        </w:rPr>
        <w:t>will</w:t>
      </w:r>
      <w:r>
        <w:rPr>
          <w:color w:val="201F1F"/>
          <w:spacing w:val="-7"/>
          <w:sz w:val="16"/>
        </w:rPr>
        <w:t xml:space="preserve"> </w:t>
      </w:r>
      <w:r>
        <w:rPr>
          <w:color w:val="201F1F"/>
          <w:sz w:val="16"/>
        </w:rPr>
        <w:t>not</w:t>
      </w:r>
      <w:r>
        <w:rPr>
          <w:color w:val="201F1F"/>
          <w:spacing w:val="-5"/>
          <w:sz w:val="16"/>
        </w:rPr>
        <w:t xml:space="preserve"> </w:t>
      </w:r>
      <w:r>
        <w:rPr>
          <w:color w:val="201F1F"/>
          <w:sz w:val="16"/>
        </w:rPr>
        <w:t>exceed</w:t>
      </w:r>
      <w:r>
        <w:rPr>
          <w:color w:val="201F1F"/>
          <w:spacing w:val="-7"/>
          <w:sz w:val="16"/>
        </w:rPr>
        <w:t xml:space="preserve"> </w:t>
      </w:r>
      <w:r>
        <w:rPr>
          <w:color w:val="201F1F"/>
          <w:sz w:val="16"/>
        </w:rPr>
        <w:t>the</w:t>
      </w:r>
      <w:r>
        <w:rPr>
          <w:color w:val="201F1F"/>
          <w:spacing w:val="-5"/>
          <w:sz w:val="16"/>
        </w:rPr>
        <w:t xml:space="preserve"> </w:t>
      </w:r>
      <w:r>
        <w:rPr>
          <w:color w:val="201F1F"/>
          <w:sz w:val="16"/>
        </w:rPr>
        <w:t>balance</w:t>
      </w:r>
      <w:r>
        <w:rPr>
          <w:color w:val="201F1F"/>
          <w:spacing w:val="-7"/>
          <w:sz w:val="16"/>
        </w:rPr>
        <w:t xml:space="preserve"> </w:t>
      </w:r>
      <w:r>
        <w:rPr>
          <w:color w:val="201F1F"/>
          <w:sz w:val="16"/>
        </w:rPr>
        <w:t>due</w:t>
      </w:r>
      <w:r>
        <w:rPr>
          <w:color w:val="201F1F"/>
          <w:spacing w:val="-7"/>
          <w:sz w:val="16"/>
        </w:rPr>
        <w:t xml:space="preserve"> </w:t>
      </w:r>
      <w:r>
        <w:rPr>
          <w:color w:val="201F1F"/>
          <w:sz w:val="16"/>
        </w:rPr>
        <w:t>on</w:t>
      </w:r>
      <w:r>
        <w:rPr>
          <w:color w:val="201F1F"/>
          <w:spacing w:val="-7"/>
          <w:sz w:val="16"/>
        </w:rPr>
        <w:t xml:space="preserve"> </w:t>
      </w:r>
      <w:r>
        <w:rPr>
          <w:color w:val="201F1F"/>
          <w:sz w:val="16"/>
        </w:rPr>
        <w:t>my</w:t>
      </w:r>
      <w:r>
        <w:rPr>
          <w:color w:val="201F1F"/>
          <w:spacing w:val="-7"/>
          <w:sz w:val="16"/>
        </w:rPr>
        <w:t xml:space="preserve"> </w:t>
      </w:r>
      <w:r>
        <w:rPr>
          <w:color w:val="201F1F"/>
          <w:sz w:val="16"/>
        </w:rPr>
        <w:t>account.</w:t>
      </w:r>
      <w:r>
        <w:rPr>
          <w:color w:val="201F1F"/>
          <w:spacing w:val="7"/>
          <w:sz w:val="16"/>
        </w:rPr>
        <w:t xml:space="preserve"> </w:t>
      </w:r>
      <w:r>
        <w:rPr>
          <w:b/>
          <w:color w:val="201F1F"/>
          <w:sz w:val="16"/>
        </w:rPr>
        <w:t>I</w:t>
      </w:r>
      <w:r>
        <w:rPr>
          <w:b/>
          <w:color w:val="201F1F"/>
          <w:spacing w:val="-8"/>
          <w:sz w:val="16"/>
        </w:rPr>
        <w:t xml:space="preserve"> </w:t>
      </w:r>
      <w:r>
        <w:rPr>
          <w:b/>
          <w:color w:val="201F1F"/>
          <w:sz w:val="16"/>
        </w:rPr>
        <w:t>hereby</w:t>
      </w:r>
      <w:r>
        <w:rPr>
          <w:b/>
          <w:color w:val="201F1F"/>
          <w:spacing w:val="40"/>
          <w:sz w:val="16"/>
        </w:rPr>
        <w:t xml:space="preserve"> </w:t>
      </w:r>
      <w:r>
        <w:rPr>
          <w:b/>
          <w:color w:val="201F1F"/>
          <w:sz w:val="16"/>
        </w:rPr>
        <w:t>guarantee payment to the Company of any and all charges not covered by this assignment, and waive any and all notices and demands in</w:t>
      </w:r>
    </w:p>
    <w:p w14:paraId="61246A32">
      <w:pPr>
        <w:spacing w:before="7"/>
        <w:ind w:left="212" w:right="0" w:firstLine="0"/>
        <w:jc w:val="both"/>
        <w:rPr>
          <w:b/>
          <w:sz w:val="16"/>
        </w:rPr>
      </w:pPr>
      <w:r>
        <w:rPr>
          <w:b/>
          <w:color w:val="201F1F"/>
          <w:sz w:val="16"/>
        </w:rPr>
        <w:t>the</w:t>
      </w:r>
      <w:r>
        <w:rPr>
          <w:b/>
          <w:color w:val="201F1F"/>
          <w:spacing w:val="-5"/>
          <w:sz w:val="16"/>
        </w:rPr>
        <w:t xml:space="preserve"> </w:t>
      </w:r>
      <w:r>
        <w:rPr>
          <w:b/>
          <w:color w:val="201F1F"/>
          <w:sz w:val="16"/>
        </w:rPr>
        <w:t>event</w:t>
      </w:r>
      <w:r>
        <w:rPr>
          <w:b/>
          <w:color w:val="201F1F"/>
          <w:spacing w:val="-7"/>
          <w:sz w:val="16"/>
        </w:rPr>
        <w:t xml:space="preserve"> </w:t>
      </w:r>
      <w:r>
        <w:rPr>
          <w:b/>
          <w:color w:val="201F1F"/>
          <w:sz w:val="16"/>
        </w:rPr>
        <w:t>of</w:t>
      </w:r>
      <w:r>
        <w:rPr>
          <w:b/>
          <w:color w:val="201F1F"/>
          <w:spacing w:val="-6"/>
          <w:sz w:val="16"/>
        </w:rPr>
        <w:t xml:space="preserve"> </w:t>
      </w:r>
      <w:r>
        <w:rPr>
          <w:b/>
          <w:color w:val="201F1F"/>
          <w:sz w:val="16"/>
        </w:rPr>
        <w:t>non-payment</w:t>
      </w:r>
      <w:r>
        <w:rPr>
          <w:b/>
          <w:color w:val="201F1F"/>
          <w:spacing w:val="-5"/>
          <w:sz w:val="16"/>
        </w:rPr>
        <w:t xml:space="preserve"> </w:t>
      </w:r>
      <w:r>
        <w:rPr>
          <w:b/>
          <w:color w:val="201F1F"/>
          <w:sz w:val="16"/>
        </w:rPr>
        <w:t>there</w:t>
      </w:r>
      <w:r>
        <w:rPr>
          <w:b/>
          <w:color w:val="201F1F"/>
          <w:spacing w:val="-6"/>
          <w:sz w:val="16"/>
        </w:rPr>
        <w:t xml:space="preserve"> </w:t>
      </w:r>
      <w:r>
        <w:rPr>
          <w:b/>
          <w:color w:val="201F1F"/>
          <w:spacing w:val="-2"/>
          <w:sz w:val="16"/>
        </w:rPr>
        <w:t>under.</w:t>
      </w:r>
    </w:p>
    <w:p w14:paraId="62E83CEE">
      <w:pPr>
        <w:pStyle w:val="6"/>
        <w:spacing w:before="34"/>
        <w:rPr>
          <w:b/>
          <w:sz w:val="16"/>
        </w:rPr>
      </w:pPr>
    </w:p>
    <w:p w14:paraId="5850DF74">
      <w:pPr>
        <w:tabs>
          <w:tab w:val="left" w:pos="10765"/>
        </w:tabs>
        <w:spacing w:before="1"/>
        <w:ind w:left="212" w:right="0" w:firstLine="0"/>
        <w:jc w:val="both"/>
        <w:rPr>
          <w:sz w:val="16"/>
        </w:rPr>
      </w:pPr>
      <w:r>
        <w:rPr>
          <w:color w:val="201F1F"/>
          <w:sz w:val="16"/>
        </w:rPr>
        <w:t>Items</w:t>
      </w:r>
      <w:r>
        <w:rPr>
          <w:color w:val="201F1F"/>
          <w:spacing w:val="-7"/>
          <w:sz w:val="16"/>
        </w:rPr>
        <w:t xml:space="preserve"> </w:t>
      </w:r>
      <w:r>
        <w:rPr>
          <w:color w:val="201F1F"/>
          <w:sz w:val="16"/>
        </w:rPr>
        <w:t>likely</w:t>
      </w:r>
      <w:r>
        <w:rPr>
          <w:color w:val="201F1F"/>
          <w:spacing w:val="-5"/>
          <w:sz w:val="16"/>
        </w:rPr>
        <w:t xml:space="preserve"> </w:t>
      </w:r>
      <w:r>
        <w:rPr>
          <w:color w:val="201F1F"/>
          <w:sz w:val="16"/>
        </w:rPr>
        <w:t>to</w:t>
      </w:r>
      <w:r>
        <w:rPr>
          <w:color w:val="201F1F"/>
          <w:spacing w:val="-5"/>
          <w:sz w:val="16"/>
        </w:rPr>
        <w:t xml:space="preserve"> </w:t>
      </w:r>
      <w:r>
        <w:rPr>
          <w:color w:val="201F1F"/>
          <w:sz w:val="16"/>
        </w:rPr>
        <w:t>be</w:t>
      </w:r>
      <w:r>
        <w:rPr>
          <w:color w:val="201F1F"/>
          <w:spacing w:val="-6"/>
          <w:sz w:val="16"/>
        </w:rPr>
        <w:t xml:space="preserve"> </w:t>
      </w:r>
      <w:r>
        <w:rPr>
          <w:color w:val="201F1F"/>
          <w:sz w:val="16"/>
        </w:rPr>
        <w:t>denied</w:t>
      </w:r>
      <w:r>
        <w:rPr>
          <w:color w:val="201F1F"/>
          <w:spacing w:val="-3"/>
          <w:sz w:val="16"/>
        </w:rPr>
        <w:t xml:space="preserve"> </w:t>
      </w:r>
      <w:r>
        <w:rPr>
          <w:color w:val="201F1F"/>
          <w:sz w:val="16"/>
        </w:rPr>
        <w:t>include:</w:t>
      </w:r>
      <w:r>
        <w:rPr>
          <w:color w:val="201F1F"/>
          <w:spacing w:val="-17"/>
          <w:sz w:val="16"/>
        </w:rPr>
        <w:t xml:space="preserve"> </w:t>
      </w:r>
      <w:r>
        <w:rPr>
          <w:color w:val="201F1F"/>
          <w:sz w:val="16"/>
          <w:u w:val="single" w:color="201F1F"/>
        </w:rPr>
        <w:tab/>
      </w:r>
    </w:p>
    <w:p w14:paraId="6FB7E411">
      <w:pPr>
        <w:pStyle w:val="6"/>
        <w:spacing w:before="20"/>
        <w:rPr>
          <w:sz w:val="16"/>
        </w:rPr>
      </w:pPr>
    </w:p>
    <w:p w14:paraId="4AD93A17">
      <w:pPr>
        <w:spacing w:before="1"/>
        <w:ind w:left="212" w:right="0" w:firstLine="0"/>
        <w:jc w:val="left"/>
        <w:rPr>
          <w:sz w:val="16"/>
        </w:rPr>
      </w:pPr>
      <w:r>
        <w:rPr>
          <w:color w:val="201F1F"/>
          <w:sz w:val="16"/>
        </w:rPr>
        <w:t>I</w:t>
      </w:r>
      <w:r>
        <w:rPr>
          <w:color w:val="201F1F"/>
          <w:spacing w:val="-10"/>
          <w:sz w:val="16"/>
        </w:rPr>
        <w:t xml:space="preserve"> </w:t>
      </w:r>
      <w:r>
        <w:rPr>
          <w:color w:val="201F1F"/>
          <w:sz w:val="16"/>
        </w:rPr>
        <w:t>am</w:t>
      </w:r>
      <w:r>
        <w:rPr>
          <w:color w:val="201F1F"/>
          <w:spacing w:val="-7"/>
          <w:sz w:val="16"/>
        </w:rPr>
        <w:t xml:space="preserve"> </w:t>
      </w:r>
      <w:r>
        <w:rPr>
          <w:color w:val="201F1F"/>
          <w:sz w:val="16"/>
        </w:rPr>
        <w:t>aware</w:t>
      </w:r>
      <w:r>
        <w:rPr>
          <w:color w:val="201F1F"/>
          <w:spacing w:val="-8"/>
          <w:sz w:val="16"/>
        </w:rPr>
        <w:t xml:space="preserve"> </w:t>
      </w:r>
      <w:r>
        <w:rPr>
          <w:color w:val="201F1F"/>
          <w:sz w:val="16"/>
        </w:rPr>
        <w:t>that</w:t>
      </w:r>
      <w:r>
        <w:rPr>
          <w:color w:val="201F1F"/>
          <w:spacing w:val="-6"/>
          <w:sz w:val="16"/>
        </w:rPr>
        <w:t xml:space="preserve"> </w:t>
      </w:r>
      <w:r>
        <w:rPr>
          <w:color w:val="201F1F"/>
          <w:sz w:val="16"/>
        </w:rPr>
        <w:t>the</w:t>
      </w:r>
      <w:r>
        <w:rPr>
          <w:color w:val="201F1F"/>
          <w:spacing w:val="-8"/>
          <w:sz w:val="16"/>
        </w:rPr>
        <w:t xml:space="preserve"> </w:t>
      </w:r>
      <w:r>
        <w:rPr>
          <w:color w:val="201F1F"/>
          <w:sz w:val="16"/>
        </w:rPr>
        <w:t>Company</w:t>
      </w:r>
      <w:r>
        <w:rPr>
          <w:color w:val="201F1F"/>
          <w:spacing w:val="-7"/>
          <w:sz w:val="16"/>
        </w:rPr>
        <w:t xml:space="preserve"> </w:t>
      </w:r>
      <w:r>
        <w:rPr>
          <w:color w:val="201F1F"/>
          <w:sz w:val="16"/>
        </w:rPr>
        <w:t>will</w:t>
      </w:r>
      <w:r>
        <w:rPr>
          <w:color w:val="201F1F"/>
          <w:spacing w:val="-6"/>
          <w:sz w:val="16"/>
        </w:rPr>
        <w:t xml:space="preserve"> </w:t>
      </w:r>
      <w:r>
        <w:rPr>
          <w:color w:val="201F1F"/>
          <w:sz w:val="16"/>
        </w:rPr>
        <w:t>bill</w:t>
      </w:r>
      <w:r>
        <w:rPr>
          <w:color w:val="201F1F"/>
          <w:spacing w:val="-7"/>
          <w:sz w:val="16"/>
        </w:rPr>
        <w:t xml:space="preserve"> </w:t>
      </w:r>
      <w:r>
        <w:rPr>
          <w:color w:val="201F1F"/>
          <w:sz w:val="16"/>
        </w:rPr>
        <w:t>me</w:t>
      </w:r>
      <w:r>
        <w:rPr>
          <w:color w:val="201F1F"/>
          <w:spacing w:val="-5"/>
          <w:sz w:val="16"/>
        </w:rPr>
        <w:t xml:space="preserve"> </w:t>
      </w:r>
      <w:r>
        <w:rPr>
          <w:color w:val="201F1F"/>
          <w:sz w:val="16"/>
        </w:rPr>
        <w:t>for</w:t>
      </w:r>
      <w:r>
        <w:rPr>
          <w:color w:val="201F1F"/>
          <w:spacing w:val="-7"/>
          <w:sz w:val="16"/>
        </w:rPr>
        <w:t xml:space="preserve"> </w:t>
      </w:r>
      <w:r>
        <w:rPr>
          <w:color w:val="201F1F"/>
          <w:sz w:val="16"/>
        </w:rPr>
        <w:t>my</w:t>
      </w:r>
      <w:r>
        <w:rPr>
          <w:color w:val="201F1F"/>
          <w:spacing w:val="-6"/>
          <w:sz w:val="16"/>
        </w:rPr>
        <w:t xml:space="preserve"> </w:t>
      </w:r>
      <w:r>
        <w:rPr>
          <w:color w:val="201F1F"/>
          <w:sz w:val="16"/>
        </w:rPr>
        <w:t>deductible</w:t>
      </w:r>
      <w:r>
        <w:rPr>
          <w:color w:val="201F1F"/>
          <w:spacing w:val="-7"/>
          <w:sz w:val="16"/>
        </w:rPr>
        <w:t xml:space="preserve"> </w:t>
      </w:r>
      <w:r>
        <w:rPr>
          <w:color w:val="201F1F"/>
          <w:sz w:val="16"/>
        </w:rPr>
        <w:t>and</w:t>
      </w:r>
      <w:r>
        <w:rPr>
          <w:color w:val="201F1F"/>
          <w:spacing w:val="-8"/>
          <w:sz w:val="16"/>
        </w:rPr>
        <w:t xml:space="preserve"> </w:t>
      </w:r>
      <w:r>
        <w:rPr>
          <w:color w:val="201F1F"/>
          <w:sz w:val="16"/>
        </w:rPr>
        <w:t>co-pay</w:t>
      </w:r>
      <w:r>
        <w:rPr>
          <w:color w:val="201F1F"/>
          <w:spacing w:val="-6"/>
          <w:sz w:val="16"/>
        </w:rPr>
        <w:t xml:space="preserve"> </w:t>
      </w:r>
      <w:r>
        <w:rPr>
          <w:color w:val="201F1F"/>
          <w:sz w:val="16"/>
        </w:rPr>
        <w:t>charges</w:t>
      </w:r>
      <w:r>
        <w:rPr>
          <w:color w:val="201F1F"/>
          <w:spacing w:val="-7"/>
          <w:sz w:val="16"/>
        </w:rPr>
        <w:t xml:space="preserve"> </w:t>
      </w:r>
      <w:r>
        <w:rPr>
          <w:color w:val="201F1F"/>
          <w:sz w:val="16"/>
        </w:rPr>
        <w:t>on</w:t>
      </w:r>
      <w:r>
        <w:rPr>
          <w:color w:val="201F1F"/>
          <w:spacing w:val="-6"/>
          <w:sz w:val="16"/>
        </w:rPr>
        <w:t xml:space="preserve"> </w:t>
      </w:r>
      <w:r>
        <w:rPr>
          <w:color w:val="201F1F"/>
          <w:sz w:val="16"/>
        </w:rPr>
        <w:t>equipment</w:t>
      </w:r>
      <w:r>
        <w:rPr>
          <w:color w:val="201F1F"/>
          <w:spacing w:val="-6"/>
          <w:sz w:val="16"/>
        </w:rPr>
        <w:t xml:space="preserve"> </w:t>
      </w:r>
      <w:r>
        <w:rPr>
          <w:color w:val="201F1F"/>
          <w:sz w:val="16"/>
        </w:rPr>
        <w:t>and/or</w:t>
      </w:r>
      <w:r>
        <w:rPr>
          <w:color w:val="201F1F"/>
          <w:spacing w:val="-7"/>
          <w:sz w:val="16"/>
        </w:rPr>
        <w:t xml:space="preserve"> </w:t>
      </w:r>
      <w:r>
        <w:rPr>
          <w:color w:val="201F1F"/>
          <w:sz w:val="16"/>
        </w:rPr>
        <w:t>supplies</w:t>
      </w:r>
      <w:r>
        <w:rPr>
          <w:color w:val="201F1F"/>
          <w:spacing w:val="-7"/>
          <w:sz w:val="16"/>
        </w:rPr>
        <w:t xml:space="preserve"> </w:t>
      </w:r>
      <w:r>
        <w:rPr>
          <w:color w:val="201F1F"/>
          <w:sz w:val="16"/>
        </w:rPr>
        <w:t>that</w:t>
      </w:r>
      <w:r>
        <w:rPr>
          <w:color w:val="201F1F"/>
          <w:spacing w:val="-6"/>
          <w:sz w:val="16"/>
        </w:rPr>
        <w:t xml:space="preserve"> </w:t>
      </w:r>
      <w:r>
        <w:rPr>
          <w:color w:val="201F1F"/>
          <w:sz w:val="16"/>
        </w:rPr>
        <w:t>I</w:t>
      </w:r>
      <w:r>
        <w:rPr>
          <w:color w:val="201F1F"/>
          <w:spacing w:val="-8"/>
          <w:sz w:val="16"/>
        </w:rPr>
        <w:t xml:space="preserve"> </w:t>
      </w:r>
      <w:r>
        <w:rPr>
          <w:color w:val="201F1F"/>
          <w:sz w:val="16"/>
        </w:rPr>
        <w:t>have</w:t>
      </w:r>
      <w:r>
        <w:rPr>
          <w:color w:val="201F1F"/>
          <w:spacing w:val="-5"/>
          <w:sz w:val="16"/>
        </w:rPr>
        <w:t xml:space="preserve"> </w:t>
      </w:r>
      <w:r>
        <w:rPr>
          <w:color w:val="201F1F"/>
          <w:sz w:val="16"/>
        </w:rPr>
        <w:t>rented</w:t>
      </w:r>
      <w:r>
        <w:rPr>
          <w:color w:val="201F1F"/>
          <w:spacing w:val="-5"/>
          <w:sz w:val="16"/>
        </w:rPr>
        <w:t xml:space="preserve"> </w:t>
      </w:r>
      <w:r>
        <w:rPr>
          <w:color w:val="201F1F"/>
          <w:sz w:val="16"/>
        </w:rPr>
        <w:t>for</w:t>
      </w:r>
      <w:r>
        <w:rPr>
          <w:color w:val="201F1F"/>
          <w:spacing w:val="-7"/>
          <w:sz w:val="16"/>
        </w:rPr>
        <w:t xml:space="preserve"> </w:t>
      </w:r>
      <w:r>
        <w:rPr>
          <w:color w:val="201F1F"/>
          <w:sz w:val="16"/>
        </w:rPr>
        <w:t>payment</w:t>
      </w:r>
      <w:r>
        <w:rPr>
          <w:color w:val="201F1F"/>
          <w:spacing w:val="-6"/>
          <w:sz w:val="16"/>
        </w:rPr>
        <w:t xml:space="preserve"> </w:t>
      </w:r>
      <w:r>
        <w:rPr>
          <w:color w:val="201F1F"/>
          <w:sz w:val="16"/>
        </w:rPr>
        <w:t>each</w:t>
      </w:r>
      <w:r>
        <w:rPr>
          <w:color w:val="201F1F"/>
          <w:spacing w:val="-6"/>
          <w:sz w:val="16"/>
        </w:rPr>
        <w:t xml:space="preserve"> </w:t>
      </w:r>
      <w:r>
        <w:rPr>
          <w:color w:val="201F1F"/>
          <w:spacing w:val="-2"/>
          <w:sz w:val="16"/>
        </w:rPr>
        <w:t>month.</w:t>
      </w:r>
    </w:p>
    <w:p w14:paraId="11FED92E">
      <w:pPr>
        <w:pStyle w:val="6"/>
        <w:spacing w:before="20"/>
        <w:rPr>
          <w:sz w:val="16"/>
        </w:rPr>
      </w:pPr>
    </w:p>
    <w:p w14:paraId="1DF31E0F">
      <w:pPr>
        <w:spacing w:before="1" w:line="259" w:lineRule="auto"/>
        <w:ind w:left="222" w:right="57" w:hanging="10"/>
        <w:jc w:val="left"/>
        <w:rPr>
          <w:sz w:val="16"/>
        </w:rPr>
      </w:pPr>
      <w:r>
        <w:rPr>
          <w:color w:val="201F1F"/>
          <w:sz w:val="16"/>
        </w:rPr>
        <w:t>I</w:t>
      </w:r>
      <w:r>
        <w:rPr>
          <w:color w:val="201F1F"/>
          <w:spacing w:val="-2"/>
          <w:sz w:val="16"/>
        </w:rPr>
        <w:t xml:space="preserve"> </w:t>
      </w:r>
      <w:r>
        <w:rPr>
          <w:color w:val="201F1F"/>
          <w:sz w:val="16"/>
        </w:rPr>
        <w:t>agree</w:t>
      </w:r>
      <w:r>
        <w:rPr>
          <w:color w:val="201F1F"/>
          <w:spacing w:val="-2"/>
          <w:sz w:val="16"/>
        </w:rPr>
        <w:t xml:space="preserve"> </w:t>
      </w:r>
      <w:r>
        <w:rPr>
          <w:color w:val="201F1F"/>
          <w:sz w:val="16"/>
        </w:rPr>
        <w:t>the</w:t>
      </w:r>
      <w:r>
        <w:rPr>
          <w:color w:val="201F1F"/>
          <w:spacing w:val="-2"/>
          <w:sz w:val="16"/>
        </w:rPr>
        <w:t xml:space="preserve"> </w:t>
      </w:r>
      <w:r>
        <w:rPr>
          <w:color w:val="201F1F"/>
          <w:sz w:val="16"/>
        </w:rPr>
        <w:t>rental</w:t>
      </w:r>
      <w:r>
        <w:rPr>
          <w:color w:val="201F1F"/>
          <w:spacing w:val="-2"/>
          <w:sz w:val="16"/>
        </w:rPr>
        <w:t xml:space="preserve"> </w:t>
      </w:r>
      <w:r>
        <w:rPr>
          <w:color w:val="201F1F"/>
          <w:sz w:val="16"/>
        </w:rPr>
        <w:t>equipment</w:t>
      </w:r>
      <w:r>
        <w:rPr>
          <w:color w:val="201F1F"/>
          <w:spacing w:val="-2"/>
          <w:sz w:val="16"/>
        </w:rPr>
        <w:t xml:space="preserve"> </w:t>
      </w:r>
      <w:r>
        <w:rPr>
          <w:color w:val="201F1F"/>
          <w:sz w:val="16"/>
        </w:rPr>
        <w:t>remains</w:t>
      </w:r>
      <w:r>
        <w:rPr>
          <w:color w:val="201F1F"/>
          <w:spacing w:val="-2"/>
          <w:sz w:val="16"/>
        </w:rPr>
        <w:t xml:space="preserve"> </w:t>
      </w:r>
      <w:r>
        <w:rPr>
          <w:color w:val="201F1F"/>
          <w:sz w:val="16"/>
        </w:rPr>
        <w:t>the</w:t>
      </w:r>
      <w:r>
        <w:rPr>
          <w:color w:val="201F1F"/>
          <w:spacing w:val="-2"/>
          <w:sz w:val="16"/>
        </w:rPr>
        <w:t xml:space="preserve"> </w:t>
      </w:r>
      <w:r>
        <w:rPr>
          <w:color w:val="201F1F"/>
          <w:sz w:val="16"/>
        </w:rPr>
        <w:t>property</w:t>
      </w:r>
      <w:r>
        <w:rPr>
          <w:color w:val="201F1F"/>
          <w:spacing w:val="-2"/>
          <w:sz w:val="16"/>
        </w:rPr>
        <w:t xml:space="preserve"> </w:t>
      </w:r>
      <w:r>
        <w:rPr>
          <w:color w:val="201F1F"/>
          <w:sz w:val="16"/>
        </w:rPr>
        <w:t>of</w:t>
      </w:r>
      <w:r>
        <w:rPr>
          <w:color w:val="201F1F"/>
          <w:spacing w:val="-2"/>
          <w:sz w:val="16"/>
        </w:rPr>
        <w:t xml:space="preserve"> </w:t>
      </w:r>
      <w:r>
        <w:rPr>
          <w:color w:val="201F1F"/>
          <w:sz w:val="16"/>
        </w:rPr>
        <w:t>the</w:t>
      </w:r>
      <w:r>
        <w:rPr>
          <w:color w:val="201F1F"/>
          <w:spacing w:val="-2"/>
          <w:sz w:val="16"/>
        </w:rPr>
        <w:t xml:space="preserve"> </w:t>
      </w:r>
      <w:r>
        <w:rPr>
          <w:color w:val="201F1F"/>
          <w:sz w:val="16"/>
        </w:rPr>
        <w:t>Company</w:t>
      </w:r>
      <w:r>
        <w:rPr>
          <w:color w:val="201F1F"/>
          <w:spacing w:val="-2"/>
          <w:sz w:val="16"/>
        </w:rPr>
        <w:t xml:space="preserve"> </w:t>
      </w:r>
      <w:r>
        <w:rPr>
          <w:color w:val="201F1F"/>
          <w:sz w:val="16"/>
        </w:rPr>
        <w:t>and</w:t>
      </w:r>
      <w:r>
        <w:rPr>
          <w:color w:val="201F1F"/>
          <w:spacing w:val="-2"/>
          <w:sz w:val="16"/>
        </w:rPr>
        <w:t xml:space="preserve"> </w:t>
      </w:r>
      <w:r>
        <w:rPr>
          <w:color w:val="201F1F"/>
          <w:sz w:val="16"/>
        </w:rPr>
        <w:t>will</w:t>
      </w:r>
      <w:r>
        <w:rPr>
          <w:color w:val="201F1F"/>
          <w:spacing w:val="-2"/>
          <w:sz w:val="16"/>
        </w:rPr>
        <w:t xml:space="preserve"> </w:t>
      </w:r>
      <w:r>
        <w:rPr>
          <w:color w:val="201F1F"/>
          <w:sz w:val="16"/>
        </w:rPr>
        <w:t>be</w:t>
      </w:r>
      <w:r>
        <w:rPr>
          <w:color w:val="201F1F"/>
          <w:spacing w:val="-2"/>
          <w:sz w:val="16"/>
        </w:rPr>
        <w:t xml:space="preserve"> </w:t>
      </w:r>
      <w:r>
        <w:rPr>
          <w:color w:val="201F1F"/>
          <w:sz w:val="16"/>
        </w:rPr>
        <w:t>returned</w:t>
      </w:r>
      <w:r>
        <w:rPr>
          <w:color w:val="201F1F"/>
          <w:spacing w:val="-2"/>
          <w:sz w:val="16"/>
        </w:rPr>
        <w:t xml:space="preserve"> </w:t>
      </w:r>
      <w:r>
        <w:rPr>
          <w:color w:val="201F1F"/>
          <w:sz w:val="16"/>
        </w:rPr>
        <w:t>in</w:t>
      </w:r>
      <w:r>
        <w:rPr>
          <w:color w:val="201F1F"/>
          <w:spacing w:val="-2"/>
          <w:sz w:val="16"/>
        </w:rPr>
        <w:t xml:space="preserve"> </w:t>
      </w:r>
      <w:r>
        <w:rPr>
          <w:color w:val="201F1F"/>
          <w:sz w:val="16"/>
        </w:rPr>
        <w:t>good condition</w:t>
      </w:r>
      <w:r>
        <w:rPr>
          <w:color w:val="201F1F"/>
          <w:spacing w:val="-2"/>
          <w:sz w:val="16"/>
        </w:rPr>
        <w:t xml:space="preserve"> </w:t>
      </w:r>
      <w:r>
        <w:rPr>
          <w:color w:val="201F1F"/>
          <w:sz w:val="16"/>
        </w:rPr>
        <w:t>when</w:t>
      </w:r>
      <w:r>
        <w:rPr>
          <w:color w:val="201F1F"/>
          <w:spacing w:val="-2"/>
          <w:sz w:val="16"/>
        </w:rPr>
        <w:t xml:space="preserve"> </w:t>
      </w:r>
      <w:r>
        <w:rPr>
          <w:color w:val="201F1F"/>
          <w:sz w:val="16"/>
        </w:rPr>
        <w:t>no</w:t>
      </w:r>
      <w:r>
        <w:rPr>
          <w:color w:val="201F1F"/>
          <w:spacing w:val="-2"/>
          <w:sz w:val="16"/>
        </w:rPr>
        <w:t xml:space="preserve"> </w:t>
      </w:r>
      <w:r>
        <w:rPr>
          <w:color w:val="201F1F"/>
          <w:sz w:val="16"/>
        </w:rPr>
        <w:t>longer</w:t>
      </w:r>
      <w:r>
        <w:rPr>
          <w:color w:val="201F1F"/>
          <w:spacing w:val="-2"/>
          <w:sz w:val="16"/>
        </w:rPr>
        <w:t xml:space="preserve"> </w:t>
      </w:r>
      <w:r>
        <w:rPr>
          <w:color w:val="201F1F"/>
          <w:sz w:val="16"/>
        </w:rPr>
        <w:t>necessary.</w:t>
      </w:r>
      <w:r>
        <w:rPr>
          <w:color w:val="201F1F"/>
          <w:spacing w:val="-2"/>
          <w:sz w:val="16"/>
        </w:rPr>
        <w:t xml:space="preserve"> </w:t>
      </w:r>
      <w:r>
        <w:rPr>
          <w:color w:val="201F1F"/>
          <w:sz w:val="16"/>
        </w:rPr>
        <w:t>I</w:t>
      </w:r>
      <w:r>
        <w:rPr>
          <w:color w:val="201F1F"/>
          <w:spacing w:val="-2"/>
          <w:sz w:val="16"/>
        </w:rPr>
        <w:t xml:space="preserve"> </w:t>
      </w:r>
      <w:r>
        <w:rPr>
          <w:color w:val="201F1F"/>
          <w:sz w:val="16"/>
        </w:rPr>
        <w:t>hereby</w:t>
      </w:r>
      <w:r>
        <w:rPr>
          <w:color w:val="201F1F"/>
          <w:spacing w:val="-2"/>
          <w:sz w:val="16"/>
        </w:rPr>
        <w:t xml:space="preserve"> </w:t>
      </w:r>
      <w:r>
        <w:rPr>
          <w:color w:val="201F1F"/>
          <w:sz w:val="16"/>
        </w:rPr>
        <w:t>certify</w:t>
      </w:r>
      <w:r>
        <w:rPr>
          <w:color w:val="201F1F"/>
          <w:spacing w:val="-2"/>
          <w:sz w:val="16"/>
        </w:rPr>
        <w:t xml:space="preserve"> </w:t>
      </w:r>
      <w:r>
        <w:rPr>
          <w:color w:val="201F1F"/>
          <w:sz w:val="16"/>
        </w:rPr>
        <w:t>that</w:t>
      </w:r>
      <w:r>
        <w:rPr>
          <w:color w:val="201F1F"/>
          <w:spacing w:val="-2"/>
          <w:sz w:val="16"/>
        </w:rPr>
        <w:t xml:space="preserve"> </w:t>
      </w:r>
      <w:r>
        <w:rPr>
          <w:color w:val="201F1F"/>
          <w:sz w:val="16"/>
        </w:rPr>
        <w:t>I</w:t>
      </w:r>
      <w:r>
        <w:rPr>
          <w:color w:val="201F1F"/>
          <w:spacing w:val="-2"/>
          <w:sz w:val="16"/>
        </w:rPr>
        <w:t xml:space="preserve"> </w:t>
      </w:r>
      <w:r>
        <w:rPr>
          <w:color w:val="201F1F"/>
          <w:sz w:val="16"/>
        </w:rPr>
        <w:t>have</w:t>
      </w:r>
      <w:r>
        <w:rPr>
          <w:color w:val="201F1F"/>
          <w:spacing w:val="-2"/>
          <w:sz w:val="16"/>
        </w:rPr>
        <w:t xml:space="preserve"> </w:t>
      </w:r>
      <w:r>
        <w:rPr>
          <w:color w:val="201F1F"/>
          <w:sz w:val="16"/>
        </w:rPr>
        <w:t>read</w:t>
      </w:r>
      <w:r>
        <w:rPr>
          <w:color w:val="201F1F"/>
          <w:spacing w:val="-2"/>
          <w:sz w:val="16"/>
        </w:rPr>
        <w:t xml:space="preserve"> </w:t>
      </w:r>
      <w:r>
        <w:rPr>
          <w:color w:val="201F1F"/>
          <w:sz w:val="16"/>
        </w:rPr>
        <w:t>or</w:t>
      </w:r>
      <w:r>
        <w:rPr>
          <w:color w:val="201F1F"/>
          <w:spacing w:val="-2"/>
          <w:sz w:val="16"/>
        </w:rPr>
        <w:t xml:space="preserve"> </w:t>
      </w:r>
      <w:r>
        <w:rPr>
          <w:color w:val="201F1F"/>
          <w:sz w:val="16"/>
        </w:rPr>
        <w:t>have</w:t>
      </w:r>
      <w:r>
        <w:rPr>
          <w:color w:val="201F1F"/>
          <w:spacing w:val="40"/>
          <w:sz w:val="16"/>
        </w:rPr>
        <w:t xml:space="preserve"> </w:t>
      </w:r>
      <w:r>
        <w:rPr>
          <w:color w:val="201F1F"/>
          <w:sz w:val="16"/>
        </w:rPr>
        <w:t>had this document read to me, and I understand its contents and intents, and with my signature so execute my permission, effective as dated:</w:t>
      </w:r>
    </w:p>
    <w:p w14:paraId="0D760999">
      <w:pPr>
        <w:pStyle w:val="6"/>
        <w:spacing w:before="126"/>
        <w:rPr>
          <w:sz w:val="16"/>
        </w:rPr>
      </w:pPr>
    </w:p>
    <w:p w14:paraId="4DB50AD1">
      <w:pPr>
        <w:pStyle w:val="2"/>
        <w:spacing w:line="273" w:lineRule="auto"/>
        <w:ind w:left="1616" w:right="57"/>
      </w:pPr>
      <w:r>
        <w:rPr>
          <w:smallCaps/>
          <w:color w:val="201F1F"/>
          <w:spacing w:val="-6"/>
        </w:rPr>
        <w:t xml:space="preserve">Medicare Capped Rental and Inexpensive or Routinely Purchased Items </w:t>
      </w:r>
      <w:r>
        <w:rPr>
          <w:smallCaps/>
          <w:color w:val="201F1F"/>
        </w:rPr>
        <w:t>Notification for Services on or after January 1,</w:t>
      </w:r>
      <w:r>
        <w:rPr>
          <w:smallCaps/>
          <w:color w:val="201F1F"/>
          <w:spacing w:val="-16"/>
        </w:rPr>
        <w:t xml:space="preserve"> </w:t>
      </w:r>
      <w:r>
        <w:rPr>
          <w:smallCaps/>
          <w:color w:val="201F1F"/>
        </w:rPr>
        <w:t>2006</w:t>
      </w:r>
    </w:p>
    <w:p w14:paraId="303DDE47">
      <w:pPr>
        <w:tabs>
          <w:tab w:val="left" w:pos="5513"/>
        </w:tabs>
        <w:spacing w:before="0" w:line="170" w:lineRule="exact"/>
        <w:ind w:left="211" w:right="0" w:firstLine="0"/>
        <w:jc w:val="left"/>
        <w:rPr>
          <w:sz w:val="16"/>
        </w:rPr>
      </w:pPr>
      <w:r>
        <w:rPr>
          <w:color w:val="201F1F"/>
          <w:spacing w:val="-2"/>
          <w:sz w:val="16"/>
        </w:rPr>
        <w:t>I received</w:t>
      </w:r>
      <w:r>
        <w:rPr>
          <w:color w:val="201F1F"/>
          <w:spacing w:val="-1"/>
          <w:sz w:val="16"/>
        </w:rPr>
        <w:t xml:space="preserve"> </w:t>
      </w:r>
      <w:r>
        <w:rPr>
          <w:color w:val="201F1F"/>
          <w:spacing w:val="-2"/>
          <w:sz w:val="16"/>
        </w:rPr>
        <w:t>instructions</w:t>
      </w:r>
      <w:r>
        <w:rPr>
          <w:color w:val="201F1F"/>
          <w:spacing w:val="-1"/>
          <w:sz w:val="16"/>
        </w:rPr>
        <w:t xml:space="preserve"> </w:t>
      </w:r>
      <w:r>
        <w:rPr>
          <w:color w:val="201F1F"/>
          <w:spacing w:val="-2"/>
          <w:sz w:val="16"/>
        </w:rPr>
        <w:t>and understand</w:t>
      </w:r>
      <w:r>
        <w:rPr>
          <w:color w:val="201F1F"/>
          <w:spacing w:val="-1"/>
          <w:sz w:val="16"/>
        </w:rPr>
        <w:t xml:space="preserve"> </w:t>
      </w:r>
      <w:r>
        <w:rPr>
          <w:color w:val="201F1F"/>
          <w:spacing w:val="-2"/>
          <w:sz w:val="16"/>
        </w:rPr>
        <w:t>that</w:t>
      </w:r>
      <w:r>
        <w:rPr>
          <w:color w:val="201F1F"/>
          <w:sz w:val="16"/>
        </w:rPr>
        <w:t xml:space="preserve"> </w:t>
      </w:r>
      <w:r>
        <w:rPr>
          <w:color w:val="201F1F"/>
          <w:spacing w:val="-2"/>
          <w:sz w:val="16"/>
        </w:rPr>
        <w:t>Medicare</w:t>
      </w:r>
      <w:r>
        <w:rPr>
          <w:color w:val="201F1F"/>
          <w:spacing w:val="-1"/>
          <w:sz w:val="16"/>
        </w:rPr>
        <w:t xml:space="preserve"> </w:t>
      </w:r>
      <w:r>
        <w:rPr>
          <w:color w:val="201F1F"/>
          <w:spacing w:val="-2"/>
          <w:sz w:val="16"/>
        </w:rPr>
        <w:t>defines the</w:t>
      </w:r>
      <w:r>
        <w:rPr>
          <w:color w:val="201F1F"/>
          <w:spacing w:val="2"/>
          <w:sz w:val="16"/>
        </w:rPr>
        <w:t xml:space="preserve"> </w:t>
      </w:r>
      <w:r>
        <w:rPr>
          <w:color w:val="201F1F"/>
          <w:sz w:val="16"/>
          <w:u w:val="single" w:color="201F1F"/>
        </w:rPr>
        <w:tab/>
      </w:r>
      <w:r>
        <w:rPr>
          <w:color w:val="201F1F"/>
          <w:sz w:val="16"/>
        </w:rPr>
        <w:t>that</w:t>
      </w:r>
      <w:r>
        <w:rPr>
          <w:color w:val="201F1F"/>
          <w:spacing w:val="-10"/>
          <w:sz w:val="16"/>
        </w:rPr>
        <w:t xml:space="preserve"> </w:t>
      </w:r>
      <w:r>
        <w:rPr>
          <w:color w:val="201F1F"/>
          <w:sz w:val="16"/>
        </w:rPr>
        <w:t>I</w:t>
      </w:r>
      <w:r>
        <w:rPr>
          <w:color w:val="201F1F"/>
          <w:spacing w:val="-10"/>
          <w:sz w:val="16"/>
        </w:rPr>
        <w:t xml:space="preserve"> </w:t>
      </w:r>
      <w:r>
        <w:rPr>
          <w:color w:val="201F1F"/>
          <w:sz w:val="16"/>
        </w:rPr>
        <w:t>received</w:t>
      </w:r>
      <w:r>
        <w:rPr>
          <w:color w:val="201F1F"/>
          <w:spacing w:val="-10"/>
          <w:sz w:val="16"/>
        </w:rPr>
        <w:t xml:space="preserve"> </w:t>
      </w:r>
      <w:r>
        <w:rPr>
          <w:color w:val="201F1F"/>
          <w:sz w:val="16"/>
        </w:rPr>
        <w:t>as</w:t>
      </w:r>
      <w:r>
        <w:rPr>
          <w:color w:val="201F1F"/>
          <w:spacing w:val="-10"/>
          <w:sz w:val="16"/>
        </w:rPr>
        <w:t xml:space="preserve"> </w:t>
      </w:r>
      <w:r>
        <w:rPr>
          <w:color w:val="201F1F"/>
          <w:sz w:val="16"/>
        </w:rPr>
        <w:t>being</w:t>
      </w:r>
      <w:r>
        <w:rPr>
          <w:color w:val="201F1F"/>
          <w:spacing w:val="-10"/>
          <w:sz w:val="16"/>
        </w:rPr>
        <w:t xml:space="preserve"> </w:t>
      </w:r>
      <w:r>
        <w:rPr>
          <w:color w:val="201F1F"/>
          <w:sz w:val="16"/>
        </w:rPr>
        <w:t>either</w:t>
      </w:r>
      <w:r>
        <w:rPr>
          <w:color w:val="201F1F"/>
          <w:spacing w:val="-10"/>
          <w:sz w:val="16"/>
        </w:rPr>
        <w:t xml:space="preserve"> </w:t>
      </w:r>
      <w:r>
        <w:rPr>
          <w:color w:val="201F1F"/>
          <w:sz w:val="16"/>
        </w:rPr>
        <w:t>a</w:t>
      </w:r>
      <w:r>
        <w:rPr>
          <w:color w:val="201F1F"/>
          <w:spacing w:val="-9"/>
          <w:sz w:val="16"/>
        </w:rPr>
        <w:t xml:space="preserve"> </w:t>
      </w:r>
      <w:r>
        <w:rPr>
          <w:color w:val="201F1F"/>
          <w:sz w:val="16"/>
        </w:rPr>
        <w:t>capped</w:t>
      </w:r>
      <w:r>
        <w:rPr>
          <w:color w:val="201F1F"/>
          <w:spacing w:val="-7"/>
          <w:sz w:val="16"/>
        </w:rPr>
        <w:t xml:space="preserve"> </w:t>
      </w:r>
      <w:r>
        <w:rPr>
          <w:color w:val="201F1F"/>
          <w:sz w:val="16"/>
        </w:rPr>
        <w:t>rental</w:t>
      </w:r>
      <w:r>
        <w:rPr>
          <w:color w:val="201F1F"/>
          <w:spacing w:val="-10"/>
          <w:sz w:val="16"/>
        </w:rPr>
        <w:t xml:space="preserve"> </w:t>
      </w:r>
      <w:r>
        <w:rPr>
          <w:color w:val="201F1F"/>
          <w:sz w:val="16"/>
        </w:rPr>
        <w:t>or</w:t>
      </w:r>
      <w:r>
        <w:rPr>
          <w:color w:val="201F1F"/>
          <w:spacing w:val="-8"/>
          <w:sz w:val="16"/>
        </w:rPr>
        <w:t xml:space="preserve"> </w:t>
      </w:r>
      <w:r>
        <w:rPr>
          <w:color w:val="201F1F"/>
          <w:sz w:val="16"/>
        </w:rPr>
        <w:t>an</w:t>
      </w:r>
      <w:r>
        <w:rPr>
          <w:color w:val="201F1F"/>
          <w:spacing w:val="-8"/>
          <w:sz w:val="16"/>
        </w:rPr>
        <w:t xml:space="preserve"> </w:t>
      </w:r>
      <w:r>
        <w:rPr>
          <w:color w:val="201F1F"/>
          <w:sz w:val="16"/>
        </w:rPr>
        <w:t>inexpensive</w:t>
      </w:r>
      <w:r>
        <w:rPr>
          <w:color w:val="201F1F"/>
          <w:spacing w:val="-10"/>
          <w:sz w:val="16"/>
        </w:rPr>
        <w:t xml:space="preserve"> </w:t>
      </w:r>
      <w:r>
        <w:rPr>
          <w:color w:val="201F1F"/>
          <w:sz w:val="16"/>
        </w:rPr>
        <w:t>or</w:t>
      </w:r>
      <w:r>
        <w:rPr>
          <w:color w:val="201F1F"/>
          <w:spacing w:val="-7"/>
          <w:sz w:val="16"/>
        </w:rPr>
        <w:t xml:space="preserve"> </w:t>
      </w:r>
      <w:r>
        <w:rPr>
          <w:color w:val="201F1F"/>
          <w:sz w:val="16"/>
        </w:rPr>
        <w:t>routinely</w:t>
      </w:r>
      <w:r>
        <w:rPr>
          <w:color w:val="201F1F"/>
          <w:spacing w:val="-10"/>
          <w:sz w:val="16"/>
        </w:rPr>
        <w:t xml:space="preserve"> </w:t>
      </w:r>
      <w:r>
        <w:rPr>
          <w:color w:val="201F1F"/>
          <w:sz w:val="16"/>
        </w:rPr>
        <w:t>purchased</w:t>
      </w:r>
      <w:r>
        <w:rPr>
          <w:color w:val="201F1F"/>
          <w:spacing w:val="-7"/>
          <w:sz w:val="16"/>
        </w:rPr>
        <w:t xml:space="preserve"> </w:t>
      </w:r>
      <w:r>
        <w:rPr>
          <w:color w:val="201F1F"/>
          <w:spacing w:val="-2"/>
          <w:sz w:val="16"/>
        </w:rPr>
        <w:t>item.</w:t>
      </w:r>
    </w:p>
    <w:p w14:paraId="53E08F7F">
      <w:pPr>
        <w:tabs>
          <w:tab w:val="left" w:pos="567"/>
        </w:tabs>
        <w:spacing w:before="151"/>
        <w:ind w:left="212" w:right="0" w:firstLine="0"/>
        <w:jc w:val="left"/>
        <w:rPr>
          <w:sz w:val="16"/>
        </w:rPr>
      </w:pPr>
      <w:r>
        <w:rPr>
          <w:color w:val="201F1F"/>
          <w:sz w:val="16"/>
          <w:u w:val="single" w:color="201F1F"/>
        </w:rPr>
        <w:tab/>
      </w:r>
      <w:r>
        <w:rPr>
          <w:color w:val="201F1F"/>
          <w:sz w:val="16"/>
        </w:rPr>
        <w:t>FOR</w:t>
      </w:r>
      <w:r>
        <w:rPr>
          <w:color w:val="201F1F"/>
          <w:spacing w:val="-11"/>
          <w:sz w:val="16"/>
        </w:rPr>
        <w:t xml:space="preserve"> </w:t>
      </w:r>
      <w:r>
        <w:rPr>
          <w:color w:val="201F1F"/>
          <w:sz w:val="16"/>
        </w:rPr>
        <w:t>CAPPED</w:t>
      </w:r>
      <w:r>
        <w:rPr>
          <w:color w:val="201F1F"/>
          <w:spacing w:val="-8"/>
          <w:sz w:val="16"/>
        </w:rPr>
        <w:t xml:space="preserve"> </w:t>
      </w:r>
      <w:r>
        <w:rPr>
          <w:color w:val="201F1F"/>
          <w:sz w:val="16"/>
        </w:rPr>
        <w:t>RENTAL</w:t>
      </w:r>
      <w:r>
        <w:rPr>
          <w:color w:val="201F1F"/>
          <w:spacing w:val="-8"/>
          <w:sz w:val="16"/>
        </w:rPr>
        <w:t xml:space="preserve"> </w:t>
      </w:r>
      <w:r>
        <w:rPr>
          <w:color w:val="201F1F"/>
          <w:spacing w:val="-2"/>
          <w:sz w:val="16"/>
        </w:rPr>
        <w:t>ITEMS:</w:t>
      </w:r>
    </w:p>
    <w:p w14:paraId="6398DBAF">
      <w:pPr>
        <w:pStyle w:val="8"/>
        <w:numPr>
          <w:ilvl w:val="0"/>
          <w:numId w:val="1"/>
        </w:numPr>
        <w:tabs>
          <w:tab w:val="left" w:pos="672"/>
        </w:tabs>
        <w:spacing w:before="18" w:after="0" w:line="240" w:lineRule="auto"/>
        <w:ind w:left="672" w:right="0" w:hanging="99"/>
        <w:jc w:val="left"/>
        <w:rPr>
          <w:sz w:val="16"/>
        </w:rPr>
      </w:pPr>
      <w:r>
        <w:rPr>
          <w:color w:val="201F1F"/>
          <w:sz w:val="16"/>
        </w:rPr>
        <w:t>Medicare</w:t>
      </w:r>
      <w:r>
        <w:rPr>
          <w:color w:val="201F1F"/>
          <w:spacing w:val="-10"/>
          <w:sz w:val="16"/>
        </w:rPr>
        <w:t xml:space="preserve"> </w:t>
      </w:r>
      <w:r>
        <w:rPr>
          <w:color w:val="201F1F"/>
          <w:sz w:val="16"/>
        </w:rPr>
        <w:t>will</w:t>
      </w:r>
      <w:r>
        <w:rPr>
          <w:color w:val="201F1F"/>
          <w:spacing w:val="-5"/>
          <w:sz w:val="16"/>
        </w:rPr>
        <w:t xml:space="preserve"> </w:t>
      </w:r>
      <w:r>
        <w:rPr>
          <w:color w:val="201F1F"/>
          <w:sz w:val="16"/>
        </w:rPr>
        <w:t>pay</w:t>
      </w:r>
      <w:r>
        <w:rPr>
          <w:color w:val="201F1F"/>
          <w:spacing w:val="-6"/>
          <w:sz w:val="16"/>
        </w:rPr>
        <w:t xml:space="preserve"> </w:t>
      </w:r>
      <w:r>
        <w:rPr>
          <w:color w:val="201F1F"/>
          <w:sz w:val="16"/>
        </w:rPr>
        <w:t>a</w:t>
      </w:r>
      <w:r>
        <w:rPr>
          <w:color w:val="201F1F"/>
          <w:spacing w:val="-3"/>
          <w:sz w:val="16"/>
        </w:rPr>
        <w:t xml:space="preserve"> </w:t>
      </w:r>
      <w:r>
        <w:rPr>
          <w:color w:val="201F1F"/>
          <w:sz w:val="16"/>
        </w:rPr>
        <w:t>monthly</w:t>
      </w:r>
      <w:r>
        <w:rPr>
          <w:color w:val="201F1F"/>
          <w:spacing w:val="-5"/>
          <w:sz w:val="16"/>
        </w:rPr>
        <w:t xml:space="preserve"> </w:t>
      </w:r>
      <w:r>
        <w:rPr>
          <w:color w:val="201F1F"/>
          <w:sz w:val="16"/>
        </w:rPr>
        <w:t>rental</w:t>
      </w:r>
      <w:r>
        <w:rPr>
          <w:color w:val="201F1F"/>
          <w:spacing w:val="-5"/>
          <w:sz w:val="16"/>
        </w:rPr>
        <w:t xml:space="preserve"> </w:t>
      </w:r>
      <w:r>
        <w:rPr>
          <w:color w:val="201F1F"/>
          <w:sz w:val="16"/>
        </w:rPr>
        <w:t>fee</w:t>
      </w:r>
      <w:r>
        <w:rPr>
          <w:color w:val="201F1F"/>
          <w:spacing w:val="-4"/>
          <w:sz w:val="16"/>
        </w:rPr>
        <w:t xml:space="preserve"> </w:t>
      </w:r>
      <w:r>
        <w:rPr>
          <w:color w:val="201F1F"/>
          <w:sz w:val="16"/>
        </w:rPr>
        <w:t>for</w:t>
      </w:r>
      <w:r>
        <w:rPr>
          <w:color w:val="201F1F"/>
          <w:spacing w:val="-7"/>
          <w:sz w:val="16"/>
        </w:rPr>
        <w:t xml:space="preserve"> </w:t>
      </w:r>
      <w:r>
        <w:rPr>
          <w:color w:val="201F1F"/>
          <w:sz w:val="16"/>
        </w:rPr>
        <w:t>a</w:t>
      </w:r>
      <w:r>
        <w:rPr>
          <w:color w:val="201F1F"/>
          <w:spacing w:val="-8"/>
          <w:sz w:val="16"/>
        </w:rPr>
        <w:t xml:space="preserve"> </w:t>
      </w:r>
      <w:r>
        <w:rPr>
          <w:color w:val="201F1F"/>
          <w:sz w:val="16"/>
        </w:rPr>
        <w:t>period</w:t>
      </w:r>
      <w:r>
        <w:rPr>
          <w:color w:val="201F1F"/>
          <w:spacing w:val="-5"/>
          <w:sz w:val="16"/>
        </w:rPr>
        <w:t xml:space="preserve"> </w:t>
      </w:r>
      <w:r>
        <w:rPr>
          <w:color w:val="201F1F"/>
          <w:sz w:val="16"/>
        </w:rPr>
        <w:t>not</w:t>
      </w:r>
      <w:r>
        <w:rPr>
          <w:color w:val="201F1F"/>
          <w:spacing w:val="-6"/>
          <w:sz w:val="16"/>
        </w:rPr>
        <w:t xml:space="preserve"> </w:t>
      </w:r>
      <w:r>
        <w:rPr>
          <w:color w:val="201F1F"/>
          <w:sz w:val="16"/>
        </w:rPr>
        <w:t>to</w:t>
      </w:r>
      <w:r>
        <w:rPr>
          <w:color w:val="201F1F"/>
          <w:spacing w:val="-5"/>
          <w:sz w:val="16"/>
        </w:rPr>
        <w:t xml:space="preserve"> </w:t>
      </w:r>
      <w:r>
        <w:rPr>
          <w:color w:val="201F1F"/>
          <w:sz w:val="16"/>
        </w:rPr>
        <w:t>exceed</w:t>
      </w:r>
      <w:r>
        <w:rPr>
          <w:color w:val="201F1F"/>
          <w:spacing w:val="-6"/>
          <w:sz w:val="16"/>
        </w:rPr>
        <w:t xml:space="preserve"> </w:t>
      </w:r>
      <w:r>
        <w:rPr>
          <w:color w:val="201F1F"/>
          <w:sz w:val="16"/>
        </w:rPr>
        <w:t>13</w:t>
      </w:r>
      <w:r>
        <w:rPr>
          <w:color w:val="201F1F"/>
          <w:spacing w:val="-6"/>
          <w:sz w:val="16"/>
        </w:rPr>
        <w:t xml:space="preserve"> </w:t>
      </w:r>
      <w:r>
        <w:rPr>
          <w:color w:val="201F1F"/>
          <w:sz w:val="16"/>
        </w:rPr>
        <w:t>months,</w:t>
      </w:r>
      <w:r>
        <w:rPr>
          <w:color w:val="201F1F"/>
          <w:spacing w:val="-4"/>
          <w:sz w:val="16"/>
        </w:rPr>
        <w:t xml:space="preserve"> </w:t>
      </w:r>
      <w:r>
        <w:rPr>
          <w:color w:val="201F1F"/>
          <w:sz w:val="16"/>
        </w:rPr>
        <w:t>after</w:t>
      </w:r>
      <w:r>
        <w:rPr>
          <w:color w:val="201F1F"/>
          <w:spacing w:val="-5"/>
          <w:sz w:val="16"/>
        </w:rPr>
        <w:t xml:space="preserve"> </w:t>
      </w:r>
      <w:r>
        <w:rPr>
          <w:color w:val="201F1F"/>
          <w:sz w:val="16"/>
        </w:rPr>
        <w:t>which</w:t>
      </w:r>
      <w:r>
        <w:rPr>
          <w:color w:val="201F1F"/>
          <w:spacing w:val="-6"/>
          <w:sz w:val="16"/>
        </w:rPr>
        <w:t xml:space="preserve"> </w:t>
      </w:r>
      <w:r>
        <w:rPr>
          <w:color w:val="201F1F"/>
          <w:sz w:val="16"/>
        </w:rPr>
        <w:t>ownership</w:t>
      </w:r>
      <w:r>
        <w:rPr>
          <w:color w:val="201F1F"/>
          <w:spacing w:val="-6"/>
          <w:sz w:val="16"/>
        </w:rPr>
        <w:t xml:space="preserve"> </w:t>
      </w:r>
      <w:r>
        <w:rPr>
          <w:color w:val="201F1F"/>
          <w:sz w:val="16"/>
        </w:rPr>
        <w:t>of</w:t>
      </w:r>
      <w:r>
        <w:rPr>
          <w:color w:val="201F1F"/>
          <w:spacing w:val="-6"/>
          <w:sz w:val="16"/>
        </w:rPr>
        <w:t xml:space="preserve"> </w:t>
      </w:r>
      <w:r>
        <w:rPr>
          <w:color w:val="201F1F"/>
          <w:sz w:val="16"/>
        </w:rPr>
        <w:t>the</w:t>
      </w:r>
      <w:r>
        <w:rPr>
          <w:color w:val="201F1F"/>
          <w:spacing w:val="-6"/>
          <w:sz w:val="16"/>
        </w:rPr>
        <w:t xml:space="preserve"> </w:t>
      </w:r>
      <w:r>
        <w:rPr>
          <w:color w:val="201F1F"/>
          <w:sz w:val="16"/>
        </w:rPr>
        <w:t>equipment</w:t>
      </w:r>
      <w:r>
        <w:rPr>
          <w:color w:val="201F1F"/>
          <w:spacing w:val="-4"/>
          <w:sz w:val="16"/>
        </w:rPr>
        <w:t xml:space="preserve"> </w:t>
      </w:r>
      <w:r>
        <w:rPr>
          <w:color w:val="201F1F"/>
          <w:sz w:val="16"/>
        </w:rPr>
        <w:t>is</w:t>
      </w:r>
      <w:r>
        <w:rPr>
          <w:color w:val="201F1F"/>
          <w:spacing w:val="-5"/>
          <w:sz w:val="16"/>
        </w:rPr>
        <w:t xml:space="preserve"> </w:t>
      </w:r>
      <w:r>
        <w:rPr>
          <w:color w:val="201F1F"/>
          <w:sz w:val="16"/>
        </w:rPr>
        <w:t>transferred</w:t>
      </w:r>
      <w:r>
        <w:rPr>
          <w:color w:val="201F1F"/>
          <w:spacing w:val="-6"/>
          <w:sz w:val="16"/>
        </w:rPr>
        <w:t xml:space="preserve"> </w:t>
      </w:r>
      <w:r>
        <w:rPr>
          <w:color w:val="201F1F"/>
          <w:sz w:val="16"/>
        </w:rPr>
        <w:t>to</w:t>
      </w:r>
      <w:r>
        <w:rPr>
          <w:color w:val="201F1F"/>
          <w:spacing w:val="-4"/>
          <w:sz w:val="16"/>
        </w:rPr>
        <w:t xml:space="preserve"> </w:t>
      </w:r>
      <w:r>
        <w:rPr>
          <w:color w:val="201F1F"/>
          <w:sz w:val="16"/>
        </w:rPr>
        <w:t>the</w:t>
      </w:r>
      <w:r>
        <w:rPr>
          <w:color w:val="201F1F"/>
          <w:spacing w:val="-6"/>
          <w:sz w:val="16"/>
        </w:rPr>
        <w:t xml:space="preserve"> </w:t>
      </w:r>
      <w:r>
        <w:rPr>
          <w:color w:val="201F1F"/>
          <w:sz w:val="16"/>
        </w:rPr>
        <w:t>Medicare</w:t>
      </w:r>
      <w:r>
        <w:rPr>
          <w:color w:val="201F1F"/>
          <w:spacing w:val="-6"/>
          <w:sz w:val="16"/>
        </w:rPr>
        <w:t xml:space="preserve"> </w:t>
      </w:r>
      <w:r>
        <w:rPr>
          <w:color w:val="201F1F"/>
          <w:spacing w:val="-2"/>
          <w:sz w:val="16"/>
        </w:rPr>
        <w:t>beneficiary.</w:t>
      </w:r>
    </w:p>
    <w:p w14:paraId="7A026E4D">
      <w:pPr>
        <w:pStyle w:val="8"/>
        <w:numPr>
          <w:ilvl w:val="0"/>
          <w:numId w:val="1"/>
        </w:numPr>
        <w:tabs>
          <w:tab w:val="left" w:pos="672"/>
        </w:tabs>
        <w:spacing w:before="20" w:after="0" w:line="240" w:lineRule="auto"/>
        <w:ind w:left="672" w:right="0" w:hanging="99"/>
        <w:jc w:val="left"/>
        <w:rPr>
          <w:sz w:val="16"/>
        </w:rPr>
      </w:pPr>
      <w:r>
        <w:rPr>
          <w:color w:val="201F1F"/>
          <w:spacing w:val="-2"/>
          <w:sz w:val="16"/>
        </w:rPr>
        <w:t>After</w:t>
      </w:r>
      <w:r>
        <w:rPr>
          <w:color w:val="201F1F"/>
          <w:spacing w:val="-4"/>
          <w:sz w:val="16"/>
        </w:rPr>
        <w:t xml:space="preserve"> </w:t>
      </w:r>
      <w:r>
        <w:rPr>
          <w:color w:val="201F1F"/>
          <w:spacing w:val="-2"/>
          <w:sz w:val="16"/>
        </w:rPr>
        <w:t>ownership</w:t>
      </w:r>
      <w:r>
        <w:rPr>
          <w:color w:val="201F1F"/>
          <w:sz w:val="16"/>
        </w:rPr>
        <w:t xml:space="preserve"> </w:t>
      </w:r>
      <w:r>
        <w:rPr>
          <w:color w:val="201F1F"/>
          <w:spacing w:val="-2"/>
          <w:sz w:val="16"/>
        </w:rPr>
        <w:t>of</w:t>
      </w:r>
      <w:r>
        <w:rPr>
          <w:color w:val="201F1F"/>
          <w:spacing w:val="-1"/>
          <w:sz w:val="16"/>
        </w:rPr>
        <w:t xml:space="preserve"> </w:t>
      </w:r>
      <w:r>
        <w:rPr>
          <w:color w:val="201F1F"/>
          <w:spacing w:val="-2"/>
          <w:sz w:val="16"/>
        </w:rPr>
        <w:t>the</w:t>
      </w:r>
      <w:r>
        <w:rPr>
          <w:color w:val="201F1F"/>
          <w:sz w:val="16"/>
        </w:rPr>
        <w:t xml:space="preserve"> </w:t>
      </w:r>
      <w:r>
        <w:rPr>
          <w:color w:val="201F1F"/>
          <w:spacing w:val="-2"/>
          <w:sz w:val="16"/>
        </w:rPr>
        <w:t>equipment</w:t>
      </w:r>
      <w:r>
        <w:rPr>
          <w:color w:val="201F1F"/>
          <w:spacing w:val="-1"/>
          <w:sz w:val="16"/>
        </w:rPr>
        <w:t xml:space="preserve"> </w:t>
      </w:r>
      <w:r>
        <w:rPr>
          <w:color w:val="201F1F"/>
          <w:spacing w:val="-2"/>
          <w:sz w:val="16"/>
        </w:rPr>
        <w:t>is</w:t>
      </w:r>
      <w:r>
        <w:rPr>
          <w:color w:val="201F1F"/>
          <w:spacing w:val="1"/>
          <w:sz w:val="16"/>
        </w:rPr>
        <w:t xml:space="preserve"> </w:t>
      </w:r>
      <w:r>
        <w:rPr>
          <w:color w:val="201F1F"/>
          <w:spacing w:val="-2"/>
          <w:sz w:val="16"/>
        </w:rPr>
        <w:t>transferred</w:t>
      </w:r>
      <w:r>
        <w:rPr>
          <w:color w:val="201F1F"/>
          <w:spacing w:val="1"/>
          <w:sz w:val="16"/>
        </w:rPr>
        <w:t xml:space="preserve"> </w:t>
      </w:r>
      <w:r>
        <w:rPr>
          <w:color w:val="201F1F"/>
          <w:spacing w:val="-2"/>
          <w:sz w:val="16"/>
        </w:rPr>
        <w:t>to</w:t>
      </w:r>
      <w:r>
        <w:rPr>
          <w:color w:val="201F1F"/>
          <w:spacing w:val="1"/>
          <w:sz w:val="16"/>
        </w:rPr>
        <w:t xml:space="preserve"> </w:t>
      </w:r>
      <w:r>
        <w:rPr>
          <w:color w:val="201F1F"/>
          <w:spacing w:val="-2"/>
          <w:sz w:val="16"/>
        </w:rPr>
        <w:t>the</w:t>
      </w:r>
      <w:r>
        <w:rPr>
          <w:color w:val="201F1F"/>
          <w:spacing w:val="4"/>
          <w:sz w:val="16"/>
        </w:rPr>
        <w:t xml:space="preserve"> </w:t>
      </w:r>
      <w:r>
        <w:rPr>
          <w:color w:val="201F1F"/>
          <w:spacing w:val="-2"/>
          <w:sz w:val="16"/>
        </w:rPr>
        <w:t>Medicare</w:t>
      </w:r>
      <w:r>
        <w:rPr>
          <w:color w:val="201F1F"/>
          <w:sz w:val="16"/>
        </w:rPr>
        <w:t xml:space="preserve"> </w:t>
      </w:r>
      <w:r>
        <w:rPr>
          <w:color w:val="201F1F"/>
          <w:spacing w:val="-2"/>
          <w:sz w:val="16"/>
        </w:rPr>
        <w:t>beneficiary,</w:t>
      </w:r>
      <w:r>
        <w:rPr>
          <w:color w:val="201F1F"/>
          <w:spacing w:val="2"/>
          <w:sz w:val="16"/>
        </w:rPr>
        <w:t xml:space="preserve"> </w:t>
      </w:r>
      <w:r>
        <w:rPr>
          <w:color w:val="201F1F"/>
          <w:spacing w:val="-2"/>
          <w:sz w:val="16"/>
        </w:rPr>
        <w:t>it</w:t>
      </w:r>
      <w:r>
        <w:rPr>
          <w:color w:val="201F1F"/>
          <w:sz w:val="16"/>
        </w:rPr>
        <w:t xml:space="preserve"> </w:t>
      </w:r>
      <w:r>
        <w:rPr>
          <w:color w:val="201F1F"/>
          <w:spacing w:val="-2"/>
          <w:sz w:val="16"/>
        </w:rPr>
        <w:t>is</w:t>
      </w:r>
      <w:r>
        <w:rPr>
          <w:color w:val="201F1F"/>
          <w:spacing w:val="-1"/>
          <w:sz w:val="16"/>
        </w:rPr>
        <w:t xml:space="preserve"> </w:t>
      </w:r>
      <w:r>
        <w:rPr>
          <w:color w:val="201F1F"/>
          <w:spacing w:val="-2"/>
          <w:sz w:val="16"/>
        </w:rPr>
        <w:t>the</w:t>
      </w:r>
      <w:r>
        <w:rPr>
          <w:color w:val="201F1F"/>
          <w:sz w:val="16"/>
        </w:rPr>
        <w:t xml:space="preserve"> </w:t>
      </w:r>
      <w:r>
        <w:rPr>
          <w:color w:val="201F1F"/>
          <w:spacing w:val="-2"/>
          <w:sz w:val="16"/>
        </w:rPr>
        <w:t>beneficiary’s</w:t>
      </w:r>
      <w:r>
        <w:rPr>
          <w:color w:val="201F1F"/>
          <w:spacing w:val="3"/>
          <w:sz w:val="16"/>
        </w:rPr>
        <w:t xml:space="preserve"> </w:t>
      </w:r>
      <w:r>
        <w:rPr>
          <w:color w:val="201F1F"/>
          <w:spacing w:val="-2"/>
          <w:sz w:val="16"/>
        </w:rPr>
        <w:t>responsibility</w:t>
      </w:r>
      <w:r>
        <w:rPr>
          <w:color w:val="201F1F"/>
          <w:spacing w:val="2"/>
          <w:sz w:val="16"/>
        </w:rPr>
        <w:t xml:space="preserve"> </w:t>
      </w:r>
      <w:r>
        <w:rPr>
          <w:color w:val="201F1F"/>
          <w:spacing w:val="-2"/>
          <w:sz w:val="16"/>
        </w:rPr>
        <w:t>to</w:t>
      </w:r>
      <w:r>
        <w:rPr>
          <w:color w:val="201F1F"/>
          <w:spacing w:val="1"/>
          <w:sz w:val="16"/>
        </w:rPr>
        <w:t xml:space="preserve"> </w:t>
      </w:r>
      <w:r>
        <w:rPr>
          <w:color w:val="201F1F"/>
          <w:spacing w:val="-2"/>
          <w:sz w:val="16"/>
        </w:rPr>
        <w:t>arrange</w:t>
      </w:r>
      <w:r>
        <w:rPr>
          <w:color w:val="201F1F"/>
          <w:spacing w:val="3"/>
          <w:sz w:val="16"/>
        </w:rPr>
        <w:t xml:space="preserve"> </w:t>
      </w:r>
      <w:r>
        <w:rPr>
          <w:color w:val="201F1F"/>
          <w:spacing w:val="-2"/>
          <w:sz w:val="16"/>
        </w:rPr>
        <w:t>for</w:t>
      </w:r>
      <w:r>
        <w:rPr>
          <w:color w:val="201F1F"/>
          <w:spacing w:val="-1"/>
          <w:sz w:val="16"/>
        </w:rPr>
        <w:t xml:space="preserve"> </w:t>
      </w:r>
      <w:r>
        <w:rPr>
          <w:color w:val="201F1F"/>
          <w:spacing w:val="-2"/>
          <w:sz w:val="16"/>
        </w:rPr>
        <w:t>any</w:t>
      </w:r>
      <w:r>
        <w:rPr>
          <w:color w:val="201F1F"/>
          <w:spacing w:val="4"/>
          <w:sz w:val="16"/>
        </w:rPr>
        <w:t xml:space="preserve"> </w:t>
      </w:r>
      <w:r>
        <w:rPr>
          <w:color w:val="201F1F"/>
          <w:spacing w:val="-2"/>
          <w:sz w:val="16"/>
        </w:rPr>
        <w:t>required</w:t>
      </w:r>
      <w:r>
        <w:rPr>
          <w:color w:val="201F1F"/>
          <w:spacing w:val="1"/>
          <w:sz w:val="16"/>
        </w:rPr>
        <w:t xml:space="preserve"> </w:t>
      </w:r>
      <w:r>
        <w:rPr>
          <w:color w:val="201F1F"/>
          <w:spacing w:val="-2"/>
          <w:sz w:val="16"/>
        </w:rPr>
        <w:t>equipment</w:t>
      </w:r>
      <w:r>
        <w:rPr>
          <w:color w:val="201F1F"/>
          <w:spacing w:val="4"/>
          <w:sz w:val="16"/>
        </w:rPr>
        <w:t xml:space="preserve"> </w:t>
      </w:r>
      <w:r>
        <w:rPr>
          <w:color w:val="201F1F"/>
          <w:spacing w:val="-2"/>
          <w:sz w:val="16"/>
        </w:rPr>
        <w:t>service</w:t>
      </w:r>
      <w:r>
        <w:rPr>
          <w:color w:val="201F1F"/>
          <w:sz w:val="16"/>
        </w:rPr>
        <w:t xml:space="preserve"> </w:t>
      </w:r>
      <w:r>
        <w:rPr>
          <w:color w:val="201F1F"/>
          <w:spacing w:val="-2"/>
          <w:sz w:val="16"/>
        </w:rPr>
        <w:t>or</w:t>
      </w:r>
      <w:r>
        <w:rPr>
          <w:color w:val="201F1F"/>
          <w:spacing w:val="1"/>
          <w:sz w:val="16"/>
        </w:rPr>
        <w:t xml:space="preserve"> </w:t>
      </w:r>
      <w:r>
        <w:rPr>
          <w:color w:val="201F1F"/>
          <w:spacing w:val="-2"/>
          <w:sz w:val="16"/>
        </w:rPr>
        <w:t>repair.</w:t>
      </w:r>
    </w:p>
    <w:p w14:paraId="36E23103">
      <w:pPr>
        <w:pStyle w:val="8"/>
        <w:numPr>
          <w:ilvl w:val="0"/>
          <w:numId w:val="1"/>
        </w:numPr>
        <w:tabs>
          <w:tab w:val="left" w:pos="672"/>
        </w:tabs>
        <w:spacing w:before="17" w:after="0" w:line="240" w:lineRule="auto"/>
        <w:ind w:left="672" w:right="0" w:hanging="99"/>
        <w:jc w:val="left"/>
        <w:rPr>
          <w:sz w:val="16"/>
        </w:rPr>
      </w:pPr>
      <w:r>
        <w:rPr>
          <w:color w:val="201F1F"/>
          <w:sz w:val="16"/>
        </w:rPr>
        <w:t>Examples</w:t>
      </w:r>
      <w:r>
        <w:rPr>
          <w:color w:val="201F1F"/>
          <w:spacing w:val="-9"/>
          <w:sz w:val="16"/>
        </w:rPr>
        <w:t xml:space="preserve"> </w:t>
      </w:r>
      <w:r>
        <w:rPr>
          <w:color w:val="201F1F"/>
          <w:sz w:val="16"/>
        </w:rPr>
        <w:t>of</w:t>
      </w:r>
      <w:r>
        <w:rPr>
          <w:color w:val="201F1F"/>
          <w:spacing w:val="-9"/>
          <w:sz w:val="16"/>
        </w:rPr>
        <w:t xml:space="preserve"> </w:t>
      </w:r>
      <w:r>
        <w:rPr>
          <w:color w:val="201F1F"/>
          <w:sz w:val="16"/>
        </w:rPr>
        <w:t>this</w:t>
      </w:r>
      <w:r>
        <w:rPr>
          <w:color w:val="201F1F"/>
          <w:spacing w:val="-9"/>
          <w:sz w:val="16"/>
        </w:rPr>
        <w:t xml:space="preserve"> </w:t>
      </w:r>
      <w:r>
        <w:rPr>
          <w:color w:val="201F1F"/>
          <w:sz w:val="16"/>
        </w:rPr>
        <w:t>type</w:t>
      </w:r>
      <w:r>
        <w:rPr>
          <w:color w:val="201F1F"/>
          <w:spacing w:val="-8"/>
          <w:sz w:val="16"/>
        </w:rPr>
        <w:t xml:space="preserve"> </w:t>
      </w:r>
      <w:r>
        <w:rPr>
          <w:color w:val="201F1F"/>
          <w:sz w:val="16"/>
        </w:rPr>
        <w:t>of</w:t>
      </w:r>
      <w:r>
        <w:rPr>
          <w:color w:val="201F1F"/>
          <w:spacing w:val="-10"/>
          <w:sz w:val="16"/>
        </w:rPr>
        <w:t xml:space="preserve"> </w:t>
      </w:r>
      <w:r>
        <w:rPr>
          <w:color w:val="201F1F"/>
          <w:sz w:val="16"/>
        </w:rPr>
        <w:t>equipment</w:t>
      </w:r>
      <w:r>
        <w:rPr>
          <w:color w:val="201F1F"/>
          <w:spacing w:val="-6"/>
          <w:sz w:val="16"/>
        </w:rPr>
        <w:t xml:space="preserve"> </w:t>
      </w:r>
      <w:r>
        <w:rPr>
          <w:color w:val="201F1F"/>
          <w:spacing w:val="-2"/>
          <w:sz w:val="16"/>
        </w:rPr>
        <w:t>include:</w:t>
      </w:r>
    </w:p>
    <w:p w14:paraId="7F4F01C5">
      <w:pPr>
        <w:spacing w:before="20" w:line="261" w:lineRule="auto"/>
        <w:ind w:left="689" w:right="57" w:hanging="10"/>
        <w:jc w:val="left"/>
        <w:rPr>
          <w:sz w:val="16"/>
        </w:rPr>
      </w:pPr>
      <w:r>
        <w:rPr>
          <w:color w:val="201F1F"/>
          <w:spacing w:val="-2"/>
          <w:sz w:val="16"/>
        </w:rPr>
        <w:t>Hospital beds, wheelchairs, alternating pressure pads, air-fluidized beds, nebulizers, suction pumps, continuous airway pressure (CPAP) devices, patient lifts, and trapeze</w:t>
      </w:r>
      <w:r>
        <w:rPr>
          <w:color w:val="201F1F"/>
          <w:spacing w:val="40"/>
          <w:sz w:val="16"/>
        </w:rPr>
        <w:t xml:space="preserve"> </w:t>
      </w:r>
      <w:r>
        <w:rPr>
          <w:color w:val="201F1F"/>
          <w:spacing w:val="-2"/>
          <w:sz w:val="16"/>
        </w:rPr>
        <w:t>bars.</w:t>
      </w:r>
    </w:p>
    <w:p w14:paraId="1C982CA3">
      <w:pPr>
        <w:tabs>
          <w:tab w:val="left" w:pos="567"/>
        </w:tabs>
        <w:spacing w:before="180"/>
        <w:ind w:left="212" w:right="0" w:firstLine="0"/>
        <w:jc w:val="left"/>
        <w:rPr>
          <w:sz w:val="16"/>
        </w:rPr>
      </w:pPr>
      <w:r>
        <w:rPr>
          <w:color w:val="201F1F"/>
          <w:sz w:val="16"/>
          <w:u w:val="single" w:color="201F1F"/>
        </w:rPr>
        <w:tab/>
      </w:r>
      <w:r>
        <w:rPr>
          <w:color w:val="201F1F"/>
          <w:spacing w:val="-2"/>
          <w:sz w:val="16"/>
        </w:rPr>
        <w:t>FOR</w:t>
      </w:r>
      <w:r>
        <w:rPr>
          <w:color w:val="201F1F"/>
          <w:sz w:val="16"/>
        </w:rPr>
        <w:t xml:space="preserve"> </w:t>
      </w:r>
      <w:r>
        <w:rPr>
          <w:color w:val="201F1F"/>
          <w:spacing w:val="-2"/>
          <w:sz w:val="16"/>
        </w:rPr>
        <w:t>INEXPENSIVE</w:t>
      </w:r>
      <w:r>
        <w:rPr>
          <w:color w:val="201F1F"/>
          <w:spacing w:val="2"/>
          <w:sz w:val="16"/>
        </w:rPr>
        <w:t xml:space="preserve"> </w:t>
      </w:r>
      <w:r>
        <w:rPr>
          <w:color w:val="201F1F"/>
          <w:spacing w:val="-2"/>
          <w:sz w:val="16"/>
        </w:rPr>
        <w:t>OR</w:t>
      </w:r>
      <w:r>
        <w:rPr>
          <w:color w:val="201F1F"/>
          <w:spacing w:val="2"/>
          <w:sz w:val="16"/>
        </w:rPr>
        <w:t xml:space="preserve"> </w:t>
      </w:r>
      <w:r>
        <w:rPr>
          <w:color w:val="201F1F"/>
          <w:spacing w:val="-2"/>
          <w:sz w:val="16"/>
        </w:rPr>
        <w:t>ROUTINELY</w:t>
      </w:r>
      <w:r>
        <w:rPr>
          <w:color w:val="201F1F"/>
          <w:spacing w:val="2"/>
          <w:sz w:val="16"/>
        </w:rPr>
        <w:t xml:space="preserve"> </w:t>
      </w:r>
      <w:r>
        <w:rPr>
          <w:color w:val="201F1F"/>
          <w:spacing w:val="-2"/>
          <w:sz w:val="16"/>
        </w:rPr>
        <w:t>PURCHASED</w:t>
      </w:r>
      <w:r>
        <w:rPr>
          <w:color w:val="201F1F"/>
          <w:spacing w:val="2"/>
          <w:sz w:val="16"/>
        </w:rPr>
        <w:t xml:space="preserve"> </w:t>
      </w:r>
      <w:r>
        <w:rPr>
          <w:color w:val="201F1F"/>
          <w:spacing w:val="-2"/>
          <w:sz w:val="16"/>
        </w:rPr>
        <w:t>ITEMS:</w:t>
      </w:r>
    </w:p>
    <w:p w14:paraId="78CECC12">
      <w:pPr>
        <w:pStyle w:val="8"/>
        <w:numPr>
          <w:ilvl w:val="0"/>
          <w:numId w:val="1"/>
        </w:numPr>
        <w:tabs>
          <w:tab w:val="left" w:pos="672"/>
        </w:tabs>
        <w:spacing w:before="17" w:after="0" w:line="240" w:lineRule="auto"/>
        <w:ind w:left="672" w:right="0" w:hanging="99"/>
        <w:jc w:val="left"/>
        <w:rPr>
          <w:sz w:val="16"/>
        </w:rPr>
      </w:pPr>
      <w:r>
        <w:rPr>
          <w:color w:val="201F1F"/>
          <w:sz w:val="16"/>
        </w:rPr>
        <w:t>Equipment</w:t>
      </w:r>
      <w:r>
        <w:rPr>
          <w:color w:val="201F1F"/>
          <w:spacing w:val="-12"/>
          <w:sz w:val="16"/>
        </w:rPr>
        <w:t xml:space="preserve"> </w:t>
      </w:r>
      <w:r>
        <w:rPr>
          <w:color w:val="201F1F"/>
          <w:sz w:val="16"/>
        </w:rPr>
        <w:t>in</w:t>
      </w:r>
      <w:r>
        <w:rPr>
          <w:color w:val="201F1F"/>
          <w:spacing w:val="-8"/>
          <w:sz w:val="16"/>
        </w:rPr>
        <w:t xml:space="preserve"> </w:t>
      </w:r>
      <w:r>
        <w:rPr>
          <w:color w:val="201F1F"/>
          <w:sz w:val="16"/>
        </w:rPr>
        <w:t>this</w:t>
      </w:r>
      <w:r>
        <w:rPr>
          <w:color w:val="201F1F"/>
          <w:spacing w:val="-9"/>
          <w:sz w:val="16"/>
        </w:rPr>
        <w:t xml:space="preserve"> </w:t>
      </w:r>
      <w:r>
        <w:rPr>
          <w:color w:val="201F1F"/>
          <w:sz w:val="16"/>
        </w:rPr>
        <w:t>category</w:t>
      </w:r>
      <w:r>
        <w:rPr>
          <w:color w:val="201F1F"/>
          <w:spacing w:val="-5"/>
          <w:sz w:val="16"/>
        </w:rPr>
        <w:t xml:space="preserve"> </w:t>
      </w:r>
      <w:r>
        <w:rPr>
          <w:color w:val="201F1F"/>
          <w:sz w:val="16"/>
        </w:rPr>
        <w:t>can</w:t>
      </w:r>
      <w:r>
        <w:rPr>
          <w:color w:val="201F1F"/>
          <w:spacing w:val="-9"/>
          <w:sz w:val="16"/>
        </w:rPr>
        <w:t xml:space="preserve"> </w:t>
      </w:r>
      <w:r>
        <w:rPr>
          <w:color w:val="201F1F"/>
          <w:sz w:val="16"/>
        </w:rPr>
        <w:t>be</w:t>
      </w:r>
      <w:r>
        <w:rPr>
          <w:color w:val="201F1F"/>
          <w:spacing w:val="-8"/>
          <w:sz w:val="16"/>
        </w:rPr>
        <w:t xml:space="preserve"> </w:t>
      </w:r>
      <w:r>
        <w:rPr>
          <w:color w:val="201F1F"/>
          <w:sz w:val="16"/>
        </w:rPr>
        <w:t>purchased</w:t>
      </w:r>
      <w:r>
        <w:rPr>
          <w:color w:val="201F1F"/>
          <w:spacing w:val="-8"/>
          <w:sz w:val="16"/>
        </w:rPr>
        <w:t xml:space="preserve"> </w:t>
      </w:r>
      <w:r>
        <w:rPr>
          <w:color w:val="201F1F"/>
          <w:sz w:val="16"/>
        </w:rPr>
        <w:t>or</w:t>
      </w:r>
      <w:r>
        <w:rPr>
          <w:color w:val="201F1F"/>
          <w:spacing w:val="-7"/>
          <w:sz w:val="16"/>
        </w:rPr>
        <w:t xml:space="preserve"> </w:t>
      </w:r>
      <w:r>
        <w:rPr>
          <w:color w:val="201F1F"/>
          <w:sz w:val="16"/>
        </w:rPr>
        <w:t>rented;</w:t>
      </w:r>
      <w:r>
        <w:rPr>
          <w:color w:val="201F1F"/>
          <w:spacing w:val="-8"/>
          <w:sz w:val="16"/>
        </w:rPr>
        <w:t xml:space="preserve"> </w:t>
      </w:r>
      <w:r>
        <w:rPr>
          <w:color w:val="201F1F"/>
          <w:sz w:val="16"/>
        </w:rPr>
        <w:t>however,</w:t>
      </w:r>
      <w:r>
        <w:rPr>
          <w:color w:val="201F1F"/>
          <w:spacing w:val="-9"/>
          <w:sz w:val="16"/>
        </w:rPr>
        <w:t xml:space="preserve"> </w:t>
      </w:r>
      <w:r>
        <w:rPr>
          <w:color w:val="201F1F"/>
          <w:sz w:val="16"/>
        </w:rPr>
        <w:t>the</w:t>
      </w:r>
      <w:r>
        <w:rPr>
          <w:color w:val="201F1F"/>
          <w:spacing w:val="-6"/>
          <w:sz w:val="16"/>
        </w:rPr>
        <w:t xml:space="preserve"> </w:t>
      </w:r>
      <w:r>
        <w:rPr>
          <w:color w:val="201F1F"/>
          <w:sz w:val="16"/>
        </w:rPr>
        <w:t>total</w:t>
      </w:r>
      <w:r>
        <w:rPr>
          <w:color w:val="201F1F"/>
          <w:spacing w:val="-7"/>
          <w:sz w:val="16"/>
        </w:rPr>
        <w:t xml:space="preserve"> </w:t>
      </w:r>
      <w:r>
        <w:rPr>
          <w:color w:val="201F1F"/>
          <w:sz w:val="16"/>
        </w:rPr>
        <w:t>amount</w:t>
      </w:r>
      <w:r>
        <w:rPr>
          <w:color w:val="201F1F"/>
          <w:spacing w:val="-8"/>
          <w:sz w:val="16"/>
        </w:rPr>
        <w:t xml:space="preserve"> </w:t>
      </w:r>
      <w:r>
        <w:rPr>
          <w:color w:val="201F1F"/>
          <w:sz w:val="16"/>
        </w:rPr>
        <w:t>paid</w:t>
      </w:r>
      <w:r>
        <w:rPr>
          <w:color w:val="201F1F"/>
          <w:spacing w:val="-7"/>
          <w:sz w:val="16"/>
        </w:rPr>
        <w:t xml:space="preserve"> </w:t>
      </w:r>
      <w:r>
        <w:rPr>
          <w:color w:val="201F1F"/>
          <w:sz w:val="16"/>
        </w:rPr>
        <w:t>for</w:t>
      </w:r>
      <w:r>
        <w:rPr>
          <w:color w:val="201F1F"/>
          <w:spacing w:val="-7"/>
          <w:sz w:val="16"/>
        </w:rPr>
        <w:t xml:space="preserve"> </w:t>
      </w:r>
      <w:r>
        <w:rPr>
          <w:color w:val="201F1F"/>
          <w:sz w:val="16"/>
        </w:rPr>
        <w:t>monthly</w:t>
      </w:r>
      <w:r>
        <w:rPr>
          <w:color w:val="201F1F"/>
          <w:spacing w:val="-7"/>
          <w:sz w:val="16"/>
        </w:rPr>
        <w:t xml:space="preserve"> </w:t>
      </w:r>
      <w:r>
        <w:rPr>
          <w:color w:val="201F1F"/>
          <w:sz w:val="16"/>
        </w:rPr>
        <w:t>rentals</w:t>
      </w:r>
      <w:r>
        <w:rPr>
          <w:color w:val="201F1F"/>
          <w:spacing w:val="-8"/>
          <w:sz w:val="16"/>
        </w:rPr>
        <w:t xml:space="preserve"> </w:t>
      </w:r>
      <w:r>
        <w:rPr>
          <w:color w:val="201F1F"/>
          <w:sz w:val="16"/>
        </w:rPr>
        <w:t>cannot</w:t>
      </w:r>
      <w:r>
        <w:rPr>
          <w:color w:val="201F1F"/>
          <w:spacing w:val="-6"/>
          <w:sz w:val="16"/>
        </w:rPr>
        <w:t xml:space="preserve"> </w:t>
      </w:r>
      <w:r>
        <w:rPr>
          <w:color w:val="201F1F"/>
          <w:sz w:val="16"/>
        </w:rPr>
        <w:t>exceed</w:t>
      </w:r>
      <w:r>
        <w:rPr>
          <w:color w:val="201F1F"/>
          <w:spacing w:val="-7"/>
          <w:sz w:val="16"/>
        </w:rPr>
        <w:t xml:space="preserve"> </w:t>
      </w:r>
      <w:r>
        <w:rPr>
          <w:color w:val="201F1F"/>
          <w:sz w:val="16"/>
        </w:rPr>
        <w:t>the</w:t>
      </w:r>
      <w:r>
        <w:rPr>
          <w:color w:val="201F1F"/>
          <w:spacing w:val="-7"/>
          <w:sz w:val="16"/>
        </w:rPr>
        <w:t xml:space="preserve"> </w:t>
      </w:r>
      <w:r>
        <w:rPr>
          <w:color w:val="201F1F"/>
          <w:sz w:val="16"/>
        </w:rPr>
        <w:t>fee</w:t>
      </w:r>
      <w:r>
        <w:rPr>
          <w:color w:val="201F1F"/>
          <w:spacing w:val="-6"/>
          <w:sz w:val="16"/>
        </w:rPr>
        <w:t xml:space="preserve"> </w:t>
      </w:r>
      <w:r>
        <w:rPr>
          <w:color w:val="201F1F"/>
          <w:sz w:val="16"/>
        </w:rPr>
        <w:t>schedule</w:t>
      </w:r>
      <w:r>
        <w:rPr>
          <w:color w:val="201F1F"/>
          <w:spacing w:val="-8"/>
          <w:sz w:val="16"/>
        </w:rPr>
        <w:t xml:space="preserve"> </w:t>
      </w:r>
      <w:r>
        <w:rPr>
          <w:color w:val="201F1F"/>
          <w:sz w:val="16"/>
        </w:rPr>
        <w:t>purchase</w:t>
      </w:r>
      <w:r>
        <w:rPr>
          <w:color w:val="201F1F"/>
          <w:spacing w:val="-8"/>
          <w:sz w:val="16"/>
        </w:rPr>
        <w:t xml:space="preserve"> </w:t>
      </w:r>
      <w:r>
        <w:rPr>
          <w:color w:val="201F1F"/>
          <w:spacing w:val="-2"/>
          <w:sz w:val="16"/>
        </w:rPr>
        <w:t>amount.</w:t>
      </w:r>
    </w:p>
    <w:p w14:paraId="42BA9081">
      <w:pPr>
        <w:pStyle w:val="8"/>
        <w:numPr>
          <w:ilvl w:val="0"/>
          <w:numId w:val="1"/>
        </w:numPr>
        <w:tabs>
          <w:tab w:val="left" w:pos="672"/>
        </w:tabs>
        <w:spacing w:before="18" w:after="0" w:line="240" w:lineRule="auto"/>
        <w:ind w:left="672" w:right="0" w:hanging="99"/>
        <w:jc w:val="left"/>
        <w:rPr>
          <w:sz w:val="16"/>
        </w:rPr>
      </w:pPr>
      <w:r>
        <w:rPr>
          <w:color w:val="201F1F"/>
          <w:sz w:val="16"/>
        </w:rPr>
        <w:t>Examples</w:t>
      </w:r>
      <w:r>
        <w:rPr>
          <w:color w:val="201F1F"/>
          <w:spacing w:val="-9"/>
          <w:sz w:val="16"/>
        </w:rPr>
        <w:t xml:space="preserve"> </w:t>
      </w:r>
      <w:r>
        <w:rPr>
          <w:color w:val="201F1F"/>
          <w:sz w:val="16"/>
        </w:rPr>
        <w:t>of</w:t>
      </w:r>
      <w:r>
        <w:rPr>
          <w:color w:val="201F1F"/>
          <w:spacing w:val="-9"/>
          <w:sz w:val="16"/>
        </w:rPr>
        <w:t xml:space="preserve"> </w:t>
      </w:r>
      <w:r>
        <w:rPr>
          <w:color w:val="201F1F"/>
          <w:sz w:val="16"/>
        </w:rPr>
        <w:t>this</w:t>
      </w:r>
      <w:r>
        <w:rPr>
          <w:color w:val="201F1F"/>
          <w:spacing w:val="-9"/>
          <w:sz w:val="16"/>
        </w:rPr>
        <w:t xml:space="preserve"> </w:t>
      </w:r>
      <w:r>
        <w:rPr>
          <w:color w:val="201F1F"/>
          <w:sz w:val="16"/>
        </w:rPr>
        <w:t>type</w:t>
      </w:r>
      <w:r>
        <w:rPr>
          <w:color w:val="201F1F"/>
          <w:spacing w:val="-8"/>
          <w:sz w:val="16"/>
        </w:rPr>
        <w:t xml:space="preserve"> </w:t>
      </w:r>
      <w:r>
        <w:rPr>
          <w:color w:val="201F1F"/>
          <w:sz w:val="16"/>
        </w:rPr>
        <w:t>of</w:t>
      </w:r>
      <w:r>
        <w:rPr>
          <w:color w:val="201F1F"/>
          <w:spacing w:val="-10"/>
          <w:sz w:val="16"/>
        </w:rPr>
        <w:t xml:space="preserve"> </w:t>
      </w:r>
      <w:r>
        <w:rPr>
          <w:color w:val="201F1F"/>
          <w:sz w:val="16"/>
        </w:rPr>
        <w:t>equipment</w:t>
      </w:r>
      <w:r>
        <w:rPr>
          <w:color w:val="201F1F"/>
          <w:spacing w:val="-6"/>
          <w:sz w:val="16"/>
        </w:rPr>
        <w:t xml:space="preserve"> </w:t>
      </w:r>
      <w:r>
        <w:rPr>
          <w:color w:val="201F1F"/>
          <w:spacing w:val="-2"/>
          <w:sz w:val="16"/>
        </w:rPr>
        <w:t>include:</w:t>
      </w:r>
    </w:p>
    <w:p w14:paraId="406C76EA">
      <w:pPr>
        <w:spacing w:before="22" w:line="259" w:lineRule="auto"/>
        <w:ind w:left="689" w:right="57" w:hanging="10"/>
        <w:jc w:val="left"/>
        <w:rPr>
          <w:sz w:val="16"/>
        </w:rPr>
      </w:pPr>
      <w:r>
        <w:rPr>
          <w:color w:val="201F1F"/>
          <w:sz w:val="16"/>
        </w:rPr>
        <w:t>Canes,</w:t>
      </w:r>
      <w:r>
        <w:rPr>
          <w:color w:val="201F1F"/>
          <w:spacing w:val="-8"/>
          <w:sz w:val="16"/>
        </w:rPr>
        <w:t xml:space="preserve"> </w:t>
      </w:r>
      <w:r>
        <w:rPr>
          <w:color w:val="201F1F"/>
          <w:sz w:val="16"/>
        </w:rPr>
        <w:t>walkers,</w:t>
      </w:r>
      <w:r>
        <w:rPr>
          <w:color w:val="201F1F"/>
          <w:spacing w:val="-6"/>
          <w:sz w:val="16"/>
        </w:rPr>
        <w:t xml:space="preserve"> </w:t>
      </w:r>
      <w:r>
        <w:rPr>
          <w:color w:val="201F1F"/>
          <w:sz w:val="16"/>
        </w:rPr>
        <w:t>crutches,</w:t>
      </w:r>
      <w:r>
        <w:rPr>
          <w:color w:val="201F1F"/>
          <w:spacing w:val="-8"/>
          <w:sz w:val="16"/>
        </w:rPr>
        <w:t xml:space="preserve"> </w:t>
      </w:r>
      <w:r>
        <w:rPr>
          <w:color w:val="201F1F"/>
          <w:sz w:val="16"/>
        </w:rPr>
        <w:t>commode</w:t>
      </w:r>
      <w:r>
        <w:rPr>
          <w:color w:val="201F1F"/>
          <w:spacing w:val="-6"/>
          <w:sz w:val="16"/>
        </w:rPr>
        <w:t xml:space="preserve"> </w:t>
      </w:r>
      <w:r>
        <w:rPr>
          <w:color w:val="201F1F"/>
          <w:sz w:val="16"/>
        </w:rPr>
        <w:t>chairs,</w:t>
      </w:r>
      <w:r>
        <w:rPr>
          <w:color w:val="201F1F"/>
          <w:spacing w:val="-8"/>
          <w:sz w:val="16"/>
        </w:rPr>
        <w:t xml:space="preserve"> </w:t>
      </w:r>
      <w:r>
        <w:rPr>
          <w:color w:val="201F1F"/>
          <w:sz w:val="16"/>
        </w:rPr>
        <w:t>low</w:t>
      </w:r>
      <w:r>
        <w:rPr>
          <w:color w:val="201F1F"/>
          <w:spacing w:val="-9"/>
          <w:sz w:val="16"/>
        </w:rPr>
        <w:t xml:space="preserve"> </w:t>
      </w:r>
      <w:r>
        <w:rPr>
          <w:color w:val="201F1F"/>
          <w:sz w:val="16"/>
        </w:rPr>
        <w:t>pressure</w:t>
      </w:r>
      <w:r>
        <w:rPr>
          <w:color w:val="201F1F"/>
          <w:spacing w:val="-8"/>
          <w:sz w:val="16"/>
        </w:rPr>
        <w:t xml:space="preserve"> </w:t>
      </w:r>
      <w:r>
        <w:rPr>
          <w:color w:val="201F1F"/>
          <w:sz w:val="16"/>
        </w:rPr>
        <w:t>and</w:t>
      </w:r>
      <w:r>
        <w:rPr>
          <w:color w:val="201F1F"/>
          <w:spacing w:val="-7"/>
          <w:sz w:val="16"/>
        </w:rPr>
        <w:t xml:space="preserve"> </w:t>
      </w:r>
      <w:r>
        <w:rPr>
          <w:color w:val="201F1F"/>
          <w:sz w:val="16"/>
        </w:rPr>
        <w:t>positioning</w:t>
      </w:r>
      <w:r>
        <w:rPr>
          <w:color w:val="201F1F"/>
          <w:spacing w:val="-5"/>
          <w:sz w:val="16"/>
        </w:rPr>
        <w:t xml:space="preserve"> </w:t>
      </w:r>
      <w:r>
        <w:rPr>
          <w:color w:val="201F1F"/>
          <w:sz w:val="16"/>
        </w:rPr>
        <w:t>equalization</w:t>
      </w:r>
      <w:r>
        <w:rPr>
          <w:color w:val="201F1F"/>
          <w:spacing w:val="-8"/>
          <w:sz w:val="16"/>
        </w:rPr>
        <w:t xml:space="preserve"> </w:t>
      </w:r>
      <w:r>
        <w:rPr>
          <w:color w:val="201F1F"/>
          <w:sz w:val="16"/>
        </w:rPr>
        <w:t>pads,</w:t>
      </w:r>
      <w:r>
        <w:rPr>
          <w:color w:val="201F1F"/>
          <w:spacing w:val="-8"/>
          <w:sz w:val="16"/>
        </w:rPr>
        <w:t xml:space="preserve"> </w:t>
      </w:r>
      <w:r>
        <w:rPr>
          <w:color w:val="201F1F"/>
          <w:sz w:val="16"/>
        </w:rPr>
        <w:t>home</w:t>
      </w:r>
      <w:r>
        <w:rPr>
          <w:color w:val="201F1F"/>
          <w:spacing w:val="-8"/>
          <w:sz w:val="16"/>
        </w:rPr>
        <w:t xml:space="preserve"> </w:t>
      </w:r>
      <w:r>
        <w:rPr>
          <w:color w:val="201F1F"/>
          <w:sz w:val="16"/>
        </w:rPr>
        <w:t>blood</w:t>
      </w:r>
      <w:r>
        <w:rPr>
          <w:color w:val="201F1F"/>
          <w:spacing w:val="-7"/>
          <w:sz w:val="16"/>
        </w:rPr>
        <w:t xml:space="preserve"> </w:t>
      </w:r>
      <w:r>
        <w:rPr>
          <w:color w:val="201F1F"/>
          <w:sz w:val="16"/>
        </w:rPr>
        <w:t>glucose</w:t>
      </w:r>
      <w:r>
        <w:rPr>
          <w:color w:val="201F1F"/>
          <w:spacing w:val="-8"/>
          <w:sz w:val="16"/>
        </w:rPr>
        <w:t xml:space="preserve"> </w:t>
      </w:r>
      <w:r>
        <w:rPr>
          <w:color w:val="201F1F"/>
          <w:sz w:val="16"/>
        </w:rPr>
        <w:t>monitors,</w:t>
      </w:r>
      <w:r>
        <w:rPr>
          <w:color w:val="201F1F"/>
          <w:spacing w:val="-8"/>
          <w:sz w:val="16"/>
        </w:rPr>
        <w:t xml:space="preserve"> </w:t>
      </w:r>
      <w:r>
        <w:rPr>
          <w:color w:val="201F1F"/>
          <w:sz w:val="16"/>
        </w:rPr>
        <w:t>seat</w:t>
      </w:r>
      <w:r>
        <w:rPr>
          <w:color w:val="201F1F"/>
          <w:spacing w:val="-8"/>
          <w:sz w:val="16"/>
        </w:rPr>
        <w:t xml:space="preserve"> </w:t>
      </w:r>
      <w:r>
        <w:rPr>
          <w:color w:val="201F1F"/>
          <w:sz w:val="16"/>
        </w:rPr>
        <w:t>lift</w:t>
      </w:r>
      <w:r>
        <w:rPr>
          <w:color w:val="201F1F"/>
          <w:spacing w:val="-8"/>
          <w:sz w:val="16"/>
        </w:rPr>
        <w:t xml:space="preserve"> </w:t>
      </w:r>
      <w:r>
        <w:rPr>
          <w:color w:val="201F1F"/>
          <w:sz w:val="16"/>
        </w:rPr>
        <w:t>mechanisms,</w:t>
      </w:r>
      <w:r>
        <w:rPr>
          <w:color w:val="201F1F"/>
          <w:spacing w:val="-8"/>
          <w:sz w:val="16"/>
        </w:rPr>
        <w:t xml:space="preserve"> </w:t>
      </w:r>
      <w:r>
        <w:rPr>
          <w:color w:val="201F1F"/>
          <w:sz w:val="16"/>
        </w:rPr>
        <w:t>pneumatic</w:t>
      </w:r>
      <w:r>
        <w:rPr>
          <w:color w:val="201F1F"/>
          <w:spacing w:val="-8"/>
          <w:sz w:val="16"/>
        </w:rPr>
        <w:t xml:space="preserve"> </w:t>
      </w:r>
      <w:r>
        <w:rPr>
          <w:color w:val="201F1F"/>
          <w:sz w:val="16"/>
        </w:rPr>
        <w:t>compressors</w:t>
      </w:r>
      <w:r>
        <w:rPr>
          <w:color w:val="201F1F"/>
          <w:spacing w:val="40"/>
          <w:sz w:val="16"/>
        </w:rPr>
        <w:t xml:space="preserve"> </w:t>
      </w:r>
      <w:r>
        <w:rPr>
          <w:color w:val="201F1F"/>
          <w:sz w:val="16"/>
        </w:rPr>
        <w:t>(lymphedema pumps), bed side rails, and traction equipment.</w:t>
      </w:r>
    </w:p>
    <w:p w14:paraId="4C7E5A76">
      <w:pPr>
        <w:pStyle w:val="6"/>
        <w:rPr>
          <w:sz w:val="16"/>
        </w:rPr>
      </w:pPr>
    </w:p>
    <w:p w14:paraId="2A145605">
      <w:pPr>
        <w:spacing w:before="0"/>
        <w:ind w:left="211" w:right="0" w:firstLine="0"/>
        <w:jc w:val="left"/>
        <w:rPr>
          <w:b/>
          <w:sz w:val="16"/>
        </w:rPr>
      </w:pPr>
      <w:r>
        <w:rPr>
          <w:b/>
          <w:color w:val="201F1F"/>
          <w:sz w:val="16"/>
        </w:rPr>
        <w:t>Oxygen</w:t>
      </w:r>
      <w:r>
        <w:rPr>
          <w:b/>
          <w:color w:val="201F1F"/>
          <w:spacing w:val="-10"/>
          <w:sz w:val="16"/>
        </w:rPr>
        <w:t xml:space="preserve"> </w:t>
      </w:r>
      <w:r>
        <w:rPr>
          <w:b/>
          <w:color w:val="201F1F"/>
          <w:sz w:val="16"/>
        </w:rPr>
        <w:t>and</w:t>
      </w:r>
      <w:r>
        <w:rPr>
          <w:b/>
          <w:color w:val="201F1F"/>
          <w:spacing w:val="-10"/>
          <w:sz w:val="16"/>
        </w:rPr>
        <w:t xml:space="preserve"> </w:t>
      </w:r>
      <w:r>
        <w:rPr>
          <w:b/>
          <w:color w:val="201F1F"/>
          <w:sz w:val="16"/>
        </w:rPr>
        <w:t>Ventilators</w:t>
      </w:r>
      <w:r>
        <w:rPr>
          <w:b/>
          <w:color w:val="201F1F"/>
          <w:spacing w:val="-8"/>
          <w:sz w:val="16"/>
        </w:rPr>
        <w:t xml:space="preserve"> </w:t>
      </w:r>
      <w:r>
        <w:rPr>
          <w:b/>
          <w:color w:val="201F1F"/>
          <w:sz w:val="16"/>
        </w:rPr>
        <w:t>do</w:t>
      </w:r>
      <w:r>
        <w:rPr>
          <w:b/>
          <w:color w:val="201F1F"/>
          <w:spacing w:val="-7"/>
          <w:sz w:val="16"/>
        </w:rPr>
        <w:t xml:space="preserve"> </w:t>
      </w:r>
      <w:r>
        <w:rPr>
          <w:b/>
          <w:color w:val="201F1F"/>
          <w:sz w:val="16"/>
        </w:rPr>
        <w:t>not</w:t>
      </w:r>
      <w:r>
        <w:rPr>
          <w:b/>
          <w:color w:val="201F1F"/>
          <w:spacing w:val="-10"/>
          <w:sz w:val="16"/>
        </w:rPr>
        <w:t xml:space="preserve"> </w:t>
      </w:r>
      <w:r>
        <w:rPr>
          <w:b/>
          <w:color w:val="201F1F"/>
          <w:sz w:val="16"/>
        </w:rPr>
        <w:t>transfer</w:t>
      </w:r>
      <w:r>
        <w:rPr>
          <w:b/>
          <w:color w:val="201F1F"/>
          <w:spacing w:val="-7"/>
          <w:sz w:val="16"/>
        </w:rPr>
        <w:t xml:space="preserve"> </w:t>
      </w:r>
      <w:r>
        <w:rPr>
          <w:b/>
          <w:color w:val="201F1F"/>
          <w:sz w:val="16"/>
        </w:rPr>
        <w:t>title</w:t>
      </w:r>
      <w:r>
        <w:rPr>
          <w:b/>
          <w:color w:val="201F1F"/>
          <w:spacing w:val="-8"/>
          <w:sz w:val="16"/>
        </w:rPr>
        <w:t xml:space="preserve"> </w:t>
      </w:r>
      <w:r>
        <w:rPr>
          <w:b/>
          <w:color w:val="201F1F"/>
          <w:sz w:val="16"/>
        </w:rPr>
        <w:t>to</w:t>
      </w:r>
      <w:r>
        <w:rPr>
          <w:b/>
          <w:color w:val="201F1F"/>
          <w:spacing w:val="-6"/>
          <w:sz w:val="16"/>
        </w:rPr>
        <w:t xml:space="preserve"> </w:t>
      </w:r>
      <w:r>
        <w:rPr>
          <w:b/>
          <w:color w:val="201F1F"/>
          <w:spacing w:val="-2"/>
          <w:sz w:val="16"/>
        </w:rPr>
        <w:t>patient</w:t>
      </w:r>
    </w:p>
    <w:p w14:paraId="122C57B1">
      <w:pPr>
        <w:pStyle w:val="6"/>
        <w:spacing w:before="160"/>
        <w:rPr>
          <w:b/>
          <w:sz w:val="20"/>
        </w:rPr>
      </w:pPr>
      <w:r>
        <w:rPr>
          <w:b/>
          <w:sz w:val="20"/>
        </w:rPr>
        <mc:AlternateContent>
          <mc:Choice Requires="wps">
            <w:drawing>
              <wp:anchor distT="0" distB="0" distL="0" distR="0" simplePos="0" relativeHeight="251665408" behindDoc="1" locked="0" layoutInCell="1" allowOverlap="1">
                <wp:simplePos x="0" y="0"/>
                <wp:positionH relativeFrom="page">
                  <wp:posOffset>763905</wp:posOffset>
                </wp:positionH>
                <wp:positionV relativeFrom="paragraph">
                  <wp:posOffset>265430</wp:posOffset>
                </wp:positionV>
                <wp:extent cx="323659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3236595" cy="1270"/>
                        </a:xfrm>
                        <a:custGeom>
                          <a:avLst/>
                          <a:gdLst/>
                          <a:ahLst/>
                          <a:cxnLst/>
                          <a:rect l="l" t="t" r="r" b="b"/>
                          <a:pathLst>
                            <a:path w="3236595">
                              <a:moveTo>
                                <a:pt x="0" y="0"/>
                              </a:moveTo>
                              <a:lnTo>
                                <a:pt x="3236595" y="0"/>
                              </a:lnTo>
                            </a:path>
                          </a:pathLst>
                        </a:custGeom>
                        <a:ln w="6349">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60.15pt;margin-top:20.9pt;height:0.1pt;width:254.85pt;mso-position-horizontal-relative:page;mso-wrap-distance-bottom:0pt;mso-wrap-distance-top:0pt;z-index:-251651072;mso-width-relative:page;mso-height-relative:page;" filled="f" stroked="t" coordsize="3236595,1" o:gfxdata="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6q48nXAAAACQEAAA8AAAAAAAAA&#10;AQAgAAAAIgAAAGRycy9kb3ducmV2LnhtbFBLAQIUABQAAAAIAIdO4kCHbDhUEgIAAHwEAAAOAAAA&#10;AAAAAAEAIAAAACYBAABkcnMvZTJvRG9jLnhtbFBLBQYAAAAABgAGAFkBAACqBQAAAAA=&#10;" path="m0,0l3236595,0e">
                <v:fill on="f" focussize="0,0"/>
                <v:stroke weight="0.49992125984252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6432" behindDoc="1" locked="0" layoutInCell="1" allowOverlap="1">
                <wp:simplePos x="0" y="0"/>
                <wp:positionH relativeFrom="page">
                  <wp:posOffset>4627245</wp:posOffset>
                </wp:positionH>
                <wp:positionV relativeFrom="paragraph">
                  <wp:posOffset>262890</wp:posOffset>
                </wp:positionV>
                <wp:extent cx="3236595"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3236595" cy="1270"/>
                        </a:xfrm>
                        <a:custGeom>
                          <a:avLst/>
                          <a:gdLst/>
                          <a:ahLst/>
                          <a:cxnLst/>
                          <a:rect l="l" t="t" r="r" b="b"/>
                          <a:pathLst>
                            <a:path w="3236595">
                              <a:moveTo>
                                <a:pt x="0" y="0"/>
                              </a:moveTo>
                              <a:lnTo>
                                <a:pt x="3236595" y="0"/>
                              </a:lnTo>
                            </a:path>
                          </a:pathLst>
                        </a:custGeom>
                        <a:ln w="6349">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364.35pt;margin-top:20.7pt;height:0.1pt;width:254.85pt;mso-position-horizontal-relative:page;mso-wrap-distance-bottom:0pt;mso-wrap-distance-top:0pt;z-index:-251650048;mso-width-relative:page;mso-height-relative:page;" filled="f" stroked="t" coordsize="3236595,1" o:gfxdata="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ecDF2AAAAAoBAAAPAAAAAAAA&#10;AAEAIAAAACIAAABkcnMvZG93bnJldi54bWxQSwECFAAUAAAACACHTuJAZ6ASqhICAAB8BAAADgAA&#10;AAAAAAABACAAAAAnAQAAZHJzL2Uyb0RvYy54bWxQSwUGAAAAAAYABgBZAQAAqwUAAAAA&#10;" path="m0,0l3236595,0e">
                <v:fill on="f" focussize="0,0"/>
                <v:stroke weight="0.49992125984252pt" color="#000000" joinstyle="round"/>
                <v:imagedata o:title=""/>
                <o:lock v:ext="edit" aspectratio="f"/>
                <v:textbox inset="0mm,0mm,0mm,0mm"/>
                <w10:wrap type="topAndBottom"/>
              </v:shape>
            </w:pict>
          </mc:Fallback>
        </mc:AlternateContent>
      </w:r>
    </w:p>
    <w:p w14:paraId="5E9E4892">
      <w:pPr>
        <w:tabs>
          <w:tab w:val="left" w:pos="6294"/>
        </w:tabs>
        <w:spacing w:before="1"/>
        <w:ind w:left="211" w:right="0" w:firstLine="0"/>
        <w:jc w:val="left"/>
        <w:rPr>
          <w:sz w:val="16"/>
        </w:rPr>
      </w:pPr>
      <w:r>
        <w:rPr>
          <w:color w:val="201F1F"/>
          <w:sz w:val="16"/>
        </w:rPr>
        <w:t>Customer</w:t>
      </w:r>
      <w:r>
        <w:rPr>
          <w:color w:val="201F1F"/>
          <w:spacing w:val="-7"/>
          <w:sz w:val="16"/>
        </w:rPr>
        <w:t xml:space="preserve"> </w:t>
      </w:r>
      <w:r>
        <w:rPr>
          <w:color w:val="201F1F"/>
          <w:spacing w:val="-2"/>
          <w:sz w:val="16"/>
        </w:rPr>
        <w:t>Signature</w:t>
      </w:r>
      <w:r>
        <w:rPr>
          <w:color w:val="201F1F"/>
          <w:sz w:val="16"/>
        </w:rPr>
        <w:tab/>
      </w:r>
      <w:r>
        <w:rPr>
          <w:color w:val="201F1F"/>
          <w:spacing w:val="-4"/>
          <w:sz w:val="16"/>
        </w:rPr>
        <w:t>Date</w:t>
      </w:r>
    </w:p>
    <w:p w14:paraId="680790FB">
      <w:pPr>
        <w:pStyle w:val="6"/>
        <w:spacing w:before="89"/>
        <w:rPr>
          <w:sz w:val="20"/>
        </w:rPr>
      </w:pPr>
      <w:r>
        <w:rPr>
          <w:sz w:val="20"/>
        </w:rPr>
        <mc:AlternateContent>
          <mc:Choice Requires="wps">
            <w:drawing>
              <wp:anchor distT="0" distB="0" distL="0" distR="0" simplePos="0" relativeHeight="251666432" behindDoc="1" locked="0" layoutInCell="1" allowOverlap="1">
                <wp:simplePos x="0" y="0"/>
                <wp:positionH relativeFrom="page">
                  <wp:posOffset>4627245</wp:posOffset>
                </wp:positionH>
                <wp:positionV relativeFrom="paragraph">
                  <wp:posOffset>217805</wp:posOffset>
                </wp:positionV>
                <wp:extent cx="3236595"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3236595" cy="1270"/>
                        </a:xfrm>
                        <a:custGeom>
                          <a:avLst/>
                          <a:gdLst/>
                          <a:ahLst/>
                          <a:cxnLst/>
                          <a:rect l="l" t="t" r="r" b="b"/>
                          <a:pathLst>
                            <a:path w="3236595">
                              <a:moveTo>
                                <a:pt x="0" y="0"/>
                              </a:moveTo>
                              <a:lnTo>
                                <a:pt x="3236595" y="0"/>
                              </a:lnTo>
                            </a:path>
                          </a:pathLst>
                        </a:custGeom>
                        <a:ln w="6349">
                          <a:solidFill>
                            <a:srgbClr val="000000"/>
                          </a:solidFill>
                          <a:prstDash val="solid"/>
                        </a:ln>
                      </wps:spPr>
                      <wps:bodyPr wrap="square" lIns="0" tIns="0" rIns="0" bIns="0" rtlCol="0">
                        <a:noAutofit/>
                      </wps:bodyPr>
                    </wps:wsp>
                  </a:graphicData>
                </a:graphic>
              </wp:anchor>
            </w:drawing>
          </mc:Choice>
          <mc:Fallback>
            <w:pict>
              <v:shape id="Graphic 15" o:spid="_x0000_s1026" o:spt="100" style="position:absolute;left:0pt;margin-left:364.35pt;margin-top:17.15pt;height:0.1pt;width:254.85pt;mso-position-horizontal-relative:page;mso-wrap-distance-bottom:0pt;mso-wrap-distance-top:0pt;z-index:-251650048;mso-width-relative:page;mso-height-relative:page;" filled="f" stroked="t" coordsize="3236595,1" o:gfxdata="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PQ/9NkAAAAKAQAADwAAAAAA&#10;AAABACAAAAAiAAAAZHJzL2Rvd25yZXYueG1sUEsBAhQAFAAAAAgAh07iQFyO18sSAgAAfAQAAA4A&#10;AAAAAAAAAQAgAAAAKAEAAGRycy9lMm9Eb2MueG1sUEsFBgAAAAAGAAYAWQEAAKwFAAAAAA==&#10;" path="m0,0l3236595,0e">
                <v:fill on="f" focussize="0,0"/>
                <v:stroke weight="0.49992125984252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765175</wp:posOffset>
                </wp:positionH>
                <wp:positionV relativeFrom="paragraph">
                  <wp:posOffset>226060</wp:posOffset>
                </wp:positionV>
                <wp:extent cx="3236595"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3236595" cy="1270"/>
                        </a:xfrm>
                        <a:custGeom>
                          <a:avLst/>
                          <a:gdLst/>
                          <a:ahLst/>
                          <a:cxnLst/>
                          <a:rect l="l" t="t" r="r" b="b"/>
                          <a:pathLst>
                            <a:path w="3236595">
                              <a:moveTo>
                                <a:pt x="0" y="0"/>
                              </a:moveTo>
                              <a:lnTo>
                                <a:pt x="3236595" y="0"/>
                              </a:lnTo>
                            </a:path>
                          </a:pathLst>
                        </a:custGeom>
                        <a:ln w="6349">
                          <a:solidFill>
                            <a:srgbClr val="000000"/>
                          </a:solidFill>
                          <a:prstDash val="solid"/>
                        </a:ln>
                      </wps:spPr>
                      <wps:bodyPr wrap="square" lIns="0" tIns="0" rIns="0" bIns="0" rtlCol="0">
                        <a:noAutofit/>
                      </wps:bodyPr>
                    </wps:wsp>
                  </a:graphicData>
                </a:graphic>
              </wp:anchor>
            </w:drawing>
          </mc:Choice>
          <mc:Fallback>
            <w:pict>
              <v:shape id="Graphic 16" o:spid="_x0000_s1026" o:spt="100" style="position:absolute;left:0pt;margin-left:60.25pt;margin-top:17.8pt;height:0.1pt;width:254.85pt;mso-position-horizontal-relative:page;mso-wrap-distance-bottom:0pt;mso-wrap-distance-top:0pt;z-index:-251649024;mso-width-relative:page;mso-height-relative:page;" filled="f" stroked="t" coordsize="3236595,1" o:gfxdata="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YqjXAAAACQEAAA8AAAAAAAAA&#10;AQAgAAAAIgAAAGRycy9kb3ducmV2LnhtbFBLAQIUABQAAAAIAIdO4kAR/JhpEgIAAHwEAAAOAAAA&#10;AAAAAAEAIAAAACYBAABkcnMvZTJvRG9jLnhtbFBLBQYAAAAABgAGAFkBAACqBQAAAAA=&#10;" path="m0,0l3236595,0e">
                <v:fill on="f" focussize="0,0"/>
                <v:stroke weight="0.49992125984252pt" color="#000000" joinstyle="round"/>
                <v:imagedata o:title=""/>
                <o:lock v:ext="edit" aspectratio="f"/>
                <v:textbox inset="0mm,0mm,0mm,0mm"/>
                <w10:wrap type="topAndBottom"/>
              </v:shape>
            </w:pict>
          </mc:Fallback>
        </mc:AlternateContent>
      </w:r>
    </w:p>
    <w:p w14:paraId="3CDBC2D2">
      <w:pPr>
        <w:tabs>
          <w:tab w:val="left" w:pos="6293"/>
        </w:tabs>
        <w:spacing w:before="5"/>
        <w:ind w:left="211" w:right="0" w:firstLine="0"/>
        <w:jc w:val="left"/>
        <w:rPr>
          <w:sz w:val="16"/>
        </w:rPr>
      </w:pPr>
      <w:r>
        <w:rPr>
          <w:color w:val="201F1F"/>
          <w:spacing w:val="-2"/>
          <w:sz w:val="16"/>
        </w:rPr>
        <w:t>By</w:t>
      </w:r>
      <w:r>
        <w:rPr>
          <w:color w:val="201F1F"/>
          <w:spacing w:val="1"/>
          <w:sz w:val="16"/>
        </w:rPr>
        <w:t xml:space="preserve"> </w:t>
      </w:r>
      <w:r>
        <w:rPr>
          <w:color w:val="201F1F"/>
          <w:spacing w:val="-2"/>
          <w:sz w:val="16"/>
        </w:rPr>
        <w:t>Representative</w:t>
      </w:r>
      <w:r>
        <w:rPr>
          <w:color w:val="201F1F"/>
          <w:spacing w:val="3"/>
          <w:sz w:val="16"/>
        </w:rPr>
        <w:t xml:space="preserve"> </w:t>
      </w:r>
      <w:r>
        <w:rPr>
          <w:color w:val="201F1F"/>
          <w:spacing w:val="-2"/>
          <w:sz w:val="16"/>
        </w:rPr>
        <w:t>(Signature)</w:t>
      </w:r>
      <w:r>
        <w:rPr>
          <w:color w:val="201F1F"/>
          <w:sz w:val="16"/>
        </w:rPr>
        <w:tab/>
      </w:r>
      <w:r>
        <w:rPr>
          <w:color w:val="201F1F"/>
          <w:spacing w:val="-2"/>
          <w:sz w:val="16"/>
        </w:rPr>
        <w:t>Relationship</w:t>
      </w:r>
    </w:p>
    <w:p w14:paraId="32F67B28">
      <w:pPr>
        <w:pStyle w:val="6"/>
        <w:spacing w:before="105"/>
        <w:rPr>
          <w:sz w:val="20"/>
        </w:rPr>
      </w:pPr>
      <w:r>
        <w:rPr>
          <w:sz w:val="20"/>
        </w:rPr>
        <mc:AlternateContent>
          <mc:Choice Requires="wps">
            <w:drawing>
              <wp:anchor distT="0" distB="0" distL="0" distR="0" simplePos="0" relativeHeight="251667456" behindDoc="1" locked="0" layoutInCell="1" allowOverlap="1">
                <wp:simplePos x="0" y="0"/>
                <wp:positionH relativeFrom="page">
                  <wp:posOffset>755650</wp:posOffset>
                </wp:positionH>
                <wp:positionV relativeFrom="paragraph">
                  <wp:posOffset>233045</wp:posOffset>
                </wp:positionV>
                <wp:extent cx="3236595" cy="127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3236595" cy="1270"/>
                        </a:xfrm>
                        <a:custGeom>
                          <a:avLst/>
                          <a:gdLst/>
                          <a:ahLst/>
                          <a:cxnLst/>
                          <a:rect l="l" t="t" r="r" b="b"/>
                          <a:pathLst>
                            <a:path w="3236595">
                              <a:moveTo>
                                <a:pt x="0" y="0"/>
                              </a:moveTo>
                              <a:lnTo>
                                <a:pt x="3236595" y="0"/>
                              </a:lnTo>
                            </a:path>
                          </a:pathLst>
                        </a:custGeom>
                        <a:ln w="6349">
                          <a:solidFill>
                            <a:srgbClr val="000000"/>
                          </a:solidFill>
                          <a:prstDash val="solid"/>
                        </a:ln>
                      </wps:spPr>
                      <wps:bodyPr wrap="square" lIns="0" tIns="0" rIns="0" bIns="0" rtlCol="0">
                        <a:noAutofit/>
                      </wps:bodyPr>
                    </wps:wsp>
                  </a:graphicData>
                </a:graphic>
              </wp:anchor>
            </w:drawing>
          </mc:Choice>
          <mc:Fallback>
            <w:pict>
              <v:shape id="Graphic 17" o:spid="_x0000_s1026" o:spt="100" style="position:absolute;left:0pt;margin-left:59.5pt;margin-top:18.35pt;height:0.1pt;width:254.85pt;mso-position-horizontal-relative:page;mso-wrap-distance-bottom:0pt;mso-wrap-distance-top:0pt;z-index:-251649024;mso-width-relative:page;mso-height-relative:page;" filled="f" stroked="t" coordsize="3236595,1" o:gfxdata="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S2/8PXAAAACQEAAA8AAAAAAAAA&#10;AQAgAAAAIgAAAGRycy9kb3ducmV2LnhtbFBLAQIUABQAAAAIAIdO4kAq0l0IEgIAAHwEAAAOAAAA&#10;AAAAAAEAIAAAACYBAABkcnMvZTJvRG9jLnhtbFBLBQYAAAAABgAGAFkBAACqBQAAAAA=&#10;" path="m0,0l3236595,0e">
                <v:fill on="f" focussize="0,0"/>
                <v:stroke weight="0.49992125984252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4629150</wp:posOffset>
                </wp:positionH>
                <wp:positionV relativeFrom="paragraph">
                  <wp:posOffset>227965</wp:posOffset>
                </wp:positionV>
                <wp:extent cx="3236595"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3236595" cy="1270"/>
                        </a:xfrm>
                        <a:custGeom>
                          <a:avLst/>
                          <a:gdLst/>
                          <a:ahLst/>
                          <a:cxnLst/>
                          <a:rect l="l" t="t" r="r" b="b"/>
                          <a:pathLst>
                            <a:path w="3236595" h="635">
                              <a:moveTo>
                                <a:pt x="0" y="0"/>
                              </a:moveTo>
                              <a:lnTo>
                                <a:pt x="3236595" y="25"/>
                              </a:lnTo>
                            </a:path>
                          </a:pathLst>
                        </a:custGeom>
                        <a:ln w="6349">
                          <a:solidFill>
                            <a:srgbClr val="000000"/>
                          </a:solidFill>
                          <a:prstDash val="solid"/>
                        </a:ln>
                      </wps:spPr>
                      <wps:bodyPr wrap="square" lIns="0" tIns="0" rIns="0" bIns="0" rtlCol="0">
                        <a:noAutofit/>
                      </wps:bodyPr>
                    </wps:wsp>
                  </a:graphicData>
                </a:graphic>
              </wp:anchor>
            </w:drawing>
          </mc:Choice>
          <mc:Fallback>
            <w:pict>
              <v:shape id="Graphic 18" o:spid="_x0000_s1026" o:spt="100" style="position:absolute;left:0pt;margin-left:364.5pt;margin-top:17.95pt;height:0.1pt;width:254.85pt;mso-position-horizontal-relative:page;mso-wrap-distance-bottom:0pt;mso-wrap-distance-top:0pt;z-index:-251648000;mso-width-relative:page;mso-height-relative:page;" filled="f" stroked="t" coordsize="3236595,635" o:gfxdata="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0mNtLYAAAACgEAAA8A&#10;AAAAAAAAAQAgAAAAIgAAAGRycy9kb3ducmV2LnhtbFBLAQIUABQAAAAIAIdO4kDXy/PLFwIAAIUE&#10;AAAOAAAAAAAAAAEAIAAAACcBAABkcnMvZTJvRG9jLnhtbFBLBQYAAAAABgAGAFkBAACwBQAAAAA=&#10;" path="m0,0l3236595,25e">
                <v:fill on="f" focussize="0,0"/>
                <v:stroke weight="0.49992125984252pt" color="#000000" joinstyle="round"/>
                <v:imagedata o:title=""/>
                <o:lock v:ext="edit" aspectratio="f"/>
                <v:textbox inset="0mm,0mm,0mm,0mm"/>
                <w10:wrap type="topAndBottom"/>
              </v:shape>
            </w:pict>
          </mc:Fallback>
        </mc:AlternateContent>
      </w:r>
    </w:p>
    <w:p w14:paraId="25B676F4">
      <w:pPr>
        <w:tabs>
          <w:tab w:val="left" w:pos="6294"/>
        </w:tabs>
        <w:spacing w:before="0"/>
        <w:ind w:left="211" w:right="0" w:firstLine="0"/>
        <w:jc w:val="left"/>
        <w:rPr>
          <w:sz w:val="16"/>
        </w:rPr>
      </w:pPr>
      <w:r>
        <w:rPr>
          <w:color w:val="201F1F"/>
          <w:spacing w:val="-2"/>
          <w:sz w:val="16"/>
        </w:rPr>
        <w:t>Representative’s</w:t>
      </w:r>
      <w:r>
        <w:rPr>
          <w:color w:val="201F1F"/>
          <w:spacing w:val="20"/>
          <w:sz w:val="16"/>
        </w:rPr>
        <w:t xml:space="preserve"> </w:t>
      </w:r>
      <w:r>
        <w:rPr>
          <w:color w:val="201F1F"/>
          <w:spacing w:val="-2"/>
          <w:sz w:val="16"/>
        </w:rPr>
        <w:t>Address</w:t>
      </w:r>
      <w:r>
        <w:rPr>
          <w:color w:val="201F1F"/>
          <w:sz w:val="16"/>
        </w:rPr>
        <w:tab/>
      </w:r>
      <w:r>
        <w:rPr>
          <w:color w:val="201F1F"/>
          <w:sz w:val="16"/>
        </w:rPr>
        <w:t>Reason</w:t>
      </w:r>
      <w:r>
        <w:rPr>
          <w:color w:val="201F1F"/>
          <w:spacing w:val="-12"/>
          <w:sz w:val="16"/>
        </w:rPr>
        <w:t xml:space="preserve"> </w:t>
      </w:r>
      <w:r>
        <w:rPr>
          <w:color w:val="201F1F"/>
          <w:sz w:val="16"/>
        </w:rPr>
        <w:t>Patient</w:t>
      </w:r>
      <w:r>
        <w:rPr>
          <w:color w:val="201F1F"/>
          <w:spacing w:val="-7"/>
          <w:sz w:val="16"/>
        </w:rPr>
        <w:t xml:space="preserve"> </w:t>
      </w:r>
      <w:r>
        <w:rPr>
          <w:color w:val="201F1F"/>
          <w:sz w:val="16"/>
        </w:rPr>
        <w:t>Unable</w:t>
      </w:r>
      <w:r>
        <w:rPr>
          <w:color w:val="201F1F"/>
          <w:spacing w:val="-7"/>
          <w:sz w:val="16"/>
        </w:rPr>
        <w:t xml:space="preserve"> </w:t>
      </w:r>
      <w:r>
        <w:rPr>
          <w:color w:val="201F1F"/>
          <w:sz w:val="16"/>
        </w:rPr>
        <w:t>to</w:t>
      </w:r>
      <w:r>
        <w:rPr>
          <w:color w:val="201F1F"/>
          <w:spacing w:val="-6"/>
          <w:sz w:val="16"/>
        </w:rPr>
        <w:t xml:space="preserve"> </w:t>
      </w:r>
      <w:r>
        <w:rPr>
          <w:color w:val="201F1F"/>
          <w:spacing w:val="-4"/>
          <w:sz w:val="16"/>
        </w:rPr>
        <w:t>Sign</w:t>
      </w:r>
    </w:p>
    <w:p w14:paraId="5C7391C8">
      <w:pPr>
        <w:spacing w:after="0"/>
        <w:jc w:val="left"/>
        <w:rPr>
          <w:sz w:val="16"/>
        </w:rPr>
        <w:sectPr>
          <w:type w:val="continuous"/>
          <w:pgSz w:w="13560" w:h="17160"/>
          <w:pgMar w:top="0" w:right="1133" w:bottom="0" w:left="992" w:header="720" w:footer="720" w:gutter="0"/>
          <w:cols w:space="720" w:num="1"/>
        </w:sectPr>
      </w:pPr>
    </w:p>
    <w:p w14:paraId="6ED095CB">
      <w:pPr>
        <w:pStyle w:val="3"/>
        <w:spacing w:before="108"/>
        <w:ind w:left="1085"/>
      </w:pPr>
      <w:r>
        <w:rPr>
          <w:color w:val="201F1F"/>
          <w:spacing w:val="-2"/>
        </w:rPr>
        <w:t>THIS</w:t>
      </w:r>
      <w:r>
        <w:rPr>
          <w:color w:val="201F1F"/>
        </w:rPr>
        <w:t xml:space="preserve"> </w:t>
      </w:r>
      <w:r>
        <w:rPr>
          <w:color w:val="201F1F"/>
          <w:spacing w:val="-2"/>
        </w:rPr>
        <w:t>NOTICE</w:t>
      </w:r>
      <w:r>
        <w:rPr>
          <w:color w:val="201F1F"/>
          <w:spacing w:val="5"/>
        </w:rPr>
        <w:t xml:space="preserve"> </w:t>
      </w:r>
      <w:r>
        <w:rPr>
          <w:color w:val="201F1F"/>
          <w:spacing w:val="-2"/>
        </w:rPr>
        <w:t>DESCRIBES</w:t>
      </w:r>
      <w:r>
        <w:rPr>
          <w:color w:val="201F1F"/>
        </w:rPr>
        <w:t xml:space="preserve"> </w:t>
      </w:r>
      <w:r>
        <w:rPr>
          <w:color w:val="201F1F"/>
          <w:spacing w:val="-2"/>
        </w:rPr>
        <w:t>HOW</w:t>
      </w:r>
      <w:r>
        <w:rPr>
          <w:color w:val="201F1F"/>
          <w:spacing w:val="2"/>
        </w:rPr>
        <w:t xml:space="preserve"> </w:t>
      </w:r>
      <w:r>
        <w:rPr>
          <w:color w:val="201F1F"/>
          <w:spacing w:val="-2"/>
        </w:rPr>
        <w:t>MEDICAL</w:t>
      </w:r>
      <w:r>
        <w:rPr>
          <w:color w:val="201F1F"/>
          <w:spacing w:val="1"/>
        </w:rPr>
        <w:t xml:space="preserve"> </w:t>
      </w:r>
      <w:r>
        <w:rPr>
          <w:color w:val="201F1F"/>
          <w:spacing w:val="-2"/>
        </w:rPr>
        <w:t>INFORMATION</w:t>
      </w:r>
      <w:r>
        <w:rPr>
          <w:color w:val="201F1F"/>
          <w:spacing w:val="1"/>
        </w:rPr>
        <w:t xml:space="preserve"> </w:t>
      </w:r>
      <w:r>
        <w:rPr>
          <w:color w:val="201F1F"/>
          <w:spacing w:val="-2"/>
        </w:rPr>
        <w:t>ABOUT</w:t>
      </w:r>
      <w:r>
        <w:rPr>
          <w:color w:val="201F1F"/>
          <w:spacing w:val="2"/>
        </w:rPr>
        <w:t xml:space="preserve"> </w:t>
      </w:r>
      <w:r>
        <w:rPr>
          <w:color w:val="201F1F"/>
          <w:spacing w:val="-2"/>
        </w:rPr>
        <w:t>YOU</w:t>
      </w:r>
      <w:r>
        <w:rPr>
          <w:color w:val="201F1F"/>
          <w:spacing w:val="1"/>
        </w:rPr>
        <w:t xml:space="preserve"> </w:t>
      </w:r>
      <w:r>
        <w:rPr>
          <w:color w:val="201F1F"/>
          <w:spacing w:val="-2"/>
        </w:rPr>
        <w:t>MAY</w:t>
      </w:r>
      <w:r>
        <w:rPr>
          <w:color w:val="201F1F"/>
          <w:spacing w:val="3"/>
        </w:rPr>
        <w:t xml:space="preserve"> </w:t>
      </w:r>
      <w:r>
        <w:rPr>
          <w:color w:val="201F1F"/>
          <w:spacing w:val="-2"/>
        </w:rPr>
        <w:t>BE</w:t>
      </w:r>
      <w:r>
        <w:rPr>
          <w:color w:val="201F1F"/>
          <w:spacing w:val="5"/>
        </w:rPr>
        <w:t xml:space="preserve"> </w:t>
      </w:r>
      <w:r>
        <w:rPr>
          <w:color w:val="201F1F"/>
          <w:spacing w:val="-2"/>
        </w:rPr>
        <w:t>USED</w:t>
      </w:r>
      <w:r>
        <w:rPr>
          <w:color w:val="201F1F"/>
          <w:spacing w:val="2"/>
        </w:rPr>
        <w:t xml:space="preserve"> </w:t>
      </w:r>
      <w:r>
        <w:rPr>
          <w:color w:val="201F1F"/>
          <w:spacing w:val="-2"/>
        </w:rPr>
        <w:t>AND</w:t>
      </w:r>
      <w:r>
        <w:rPr>
          <w:color w:val="201F1F"/>
          <w:spacing w:val="4"/>
        </w:rPr>
        <w:t xml:space="preserve"> </w:t>
      </w:r>
      <w:r>
        <w:rPr>
          <w:color w:val="201F1F"/>
          <w:spacing w:val="-2"/>
        </w:rPr>
        <w:t>DISCLOSED</w:t>
      </w:r>
      <w:r>
        <w:rPr>
          <w:color w:val="201F1F"/>
          <w:spacing w:val="3"/>
        </w:rPr>
        <w:t xml:space="preserve"> </w:t>
      </w:r>
      <w:r>
        <w:rPr>
          <w:color w:val="201F1F"/>
          <w:spacing w:val="-2"/>
        </w:rPr>
        <w:t>AND</w:t>
      </w:r>
      <w:r>
        <w:rPr>
          <w:color w:val="201F1F"/>
          <w:spacing w:val="4"/>
        </w:rPr>
        <w:t xml:space="preserve"> </w:t>
      </w:r>
      <w:r>
        <w:rPr>
          <w:color w:val="201F1F"/>
          <w:spacing w:val="-2"/>
        </w:rPr>
        <w:t>HOW</w:t>
      </w:r>
      <w:r>
        <w:rPr>
          <w:color w:val="201F1F"/>
          <w:spacing w:val="1"/>
        </w:rPr>
        <w:t xml:space="preserve"> </w:t>
      </w:r>
      <w:r>
        <w:rPr>
          <w:color w:val="201F1F"/>
          <w:spacing w:val="-2"/>
        </w:rPr>
        <w:t>YOU</w:t>
      </w:r>
      <w:r>
        <w:rPr>
          <w:color w:val="201F1F"/>
          <w:spacing w:val="2"/>
        </w:rPr>
        <w:t xml:space="preserve"> </w:t>
      </w:r>
      <w:r>
        <w:rPr>
          <w:color w:val="201F1F"/>
          <w:spacing w:val="-2"/>
        </w:rPr>
        <w:t>CAN</w:t>
      </w:r>
      <w:r>
        <w:rPr>
          <w:color w:val="201F1F"/>
          <w:spacing w:val="1"/>
        </w:rPr>
        <w:t xml:space="preserve"> </w:t>
      </w:r>
      <w:r>
        <w:rPr>
          <w:color w:val="201F1F"/>
          <w:spacing w:val="-2"/>
        </w:rPr>
        <w:t>GET</w:t>
      </w:r>
      <w:r>
        <w:rPr>
          <w:color w:val="201F1F"/>
          <w:spacing w:val="2"/>
        </w:rPr>
        <w:t xml:space="preserve"> </w:t>
      </w:r>
      <w:r>
        <w:rPr>
          <w:color w:val="201F1F"/>
          <w:spacing w:val="-2"/>
        </w:rPr>
        <w:t>ACCESS</w:t>
      </w:r>
      <w:r>
        <w:rPr>
          <w:color w:val="201F1F"/>
          <w:spacing w:val="4"/>
        </w:rPr>
        <w:t xml:space="preserve"> </w:t>
      </w:r>
      <w:r>
        <w:rPr>
          <w:color w:val="201F1F"/>
          <w:spacing w:val="-2"/>
        </w:rPr>
        <w:t>TO</w:t>
      </w:r>
      <w:r>
        <w:rPr>
          <w:color w:val="201F1F"/>
          <w:spacing w:val="2"/>
        </w:rPr>
        <w:t xml:space="preserve"> </w:t>
      </w:r>
      <w:r>
        <w:rPr>
          <w:color w:val="201F1F"/>
          <w:spacing w:val="-2"/>
        </w:rPr>
        <w:t>THIS</w:t>
      </w:r>
      <w:r>
        <w:rPr>
          <w:color w:val="201F1F"/>
          <w:spacing w:val="3"/>
        </w:rPr>
        <w:t xml:space="preserve"> </w:t>
      </w:r>
      <w:r>
        <w:rPr>
          <w:color w:val="201F1F"/>
          <w:spacing w:val="-2"/>
        </w:rPr>
        <w:t>INFORMATION.</w:t>
      </w:r>
      <w:r>
        <w:rPr>
          <w:color w:val="201F1F"/>
          <w:spacing w:val="4"/>
        </w:rPr>
        <w:t xml:space="preserve"> </w:t>
      </w:r>
      <w:r>
        <w:rPr>
          <w:color w:val="201F1F"/>
          <w:spacing w:val="-2"/>
        </w:rPr>
        <w:t>PLEASE</w:t>
      </w:r>
      <w:r>
        <w:rPr>
          <w:color w:val="201F1F"/>
          <w:spacing w:val="2"/>
        </w:rPr>
        <w:t xml:space="preserve"> </w:t>
      </w:r>
      <w:r>
        <w:rPr>
          <w:color w:val="201F1F"/>
          <w:spacing w:val="-2"/>
        </w:rPr>
        <w:t>REVIEW</w:t>
      </w:r>
      <w:r>
        <w:rPr>
          <w:color w:val="201F1F"/>
          <w:spacing w:val="1"/>
        </w:rPr>
        <w:t xml:space="preserve"> </w:t>
      </w:r>
      <w:r>
        <w:rPr>
          <w:color w:val="201F1F"/>
          <w:spacing w:val="-2"/>
        </w:rPr>
        <w:t>IT</w:t>
      </w:r>
      <w:r>
        <w:rPr>
          <w:color w:val="201F1F"/>
          <w:spacing w:val="6"/>
        </w:rPr>
        <w:t xml:space="preserve"> </w:t>
      </w:r>
      <w:r>
        <w:rPr>
          <w:color w:val="201F1F"/>
          <w:spacing w:val="-2"/>
        </w:rPr>
        <w:t>CAREFULLY.</w:t>
      </w:r>
    </w:p>
    <w:p w14:paraId="3194CB07">
      <w:pPr>
        <w:pStyle w:val="6"/>
        <w:spacing w:before="3"/>
        <w:rPr>
          <w:b/>
        </w:rPr>
      </w:pPr>
    </w:p>
    <w:p w14:paraId="2D5913E7">
      <w:pPr>
        <w:pStyle w:val="6"/>
        <w:spacing w:line="261" w:lineRule="auto"/>
        <w:ind w:left="221" w:right="49" w:hanging="10"/>
        <w:jc w:val="both"/>
      </w:pPr>
      <w:r>
        <w:rPr>
          <w:color w:val="201F1F"/>
        </w:rPr>
        <w:t>Home</w:t>
      </w:r>
      <w:r>
        <w:rPr>
          <w:color w:val="201F1F"/>
          <w:spacing w:val="-2"/>
        </w:rPr>
        <w:t xml:space="preserve"> </w:t>
      </w:r>
      <w:r>
        <w:rPr>
          <w:color w:val="201F1F"/>
        </w:rPr>
        <w:t>Oxygen</w:t>
      </w:r>
      <w:r>
        <w:rPr>
          <w:color w:val="201F1F"/>
          <w:spacing w:val="-2"/>
        </w:rPr>
        <w:t xml:space="preserve"> </w:t>
      </w:r>
      <w:r>
        <w:rPr>
          <w:color w:val="201F1F"/>
        </w:rPr>
        <w:t>Company,</w:t>
      </w:r>
      <w:r>
        <w:rPr>
          <w:color w:val="201F1F"/>
          <w:spacing w:val="-4"/>
        </w:rPr>
        <w:t xml:space="preserve"> </w:t>
      </w:r>
      <w:r>
        <w:rPr>
          <w:color w:val="201F1F"/>
        </w:rPr>
        <w:t>LLC</w:t>
      </w:r>
      <w:r>
        <w:rPr>
          <w:color w:val="201F1F"/>
          <w:spacing w:val="-5"/>
        </w:rPr>
        <w:t xml:space="preserve"> </w:t>
      </w:r>
      <w:r>
        <w:rPr>
          <w:color w:val="201F1F"/>
        </w:rPr>
        <w:t>is</w:t>
      </w:r>
      <w:r>
        <w:rPr>
          <w:color w:val="201F1F"/>
          <w:spacing w:val="-3"/>
        </w:rPr>
        <w:t xml:space="preserve"> </w:t>
      </w:r>
      <w:r>
        <w:rPr>
          <w:color w:val="201F1F"/>
        </w:rPr>
        <w:t>required</w:t>
      </w:r>
      <w:r>
        <w:rPr>
          <w:color w:val="201F1F"/>
          <w:spacing w:val="-2"/>
        </w:rPr>
        <w:t xml:space="preserve"> </w:t>
      </w:r>
      <w:r>
        <w:rPr>
          <w:color w:val="201F1F"/>
        </w:rPr>
        <w:t>by</w:t>
      </w:r>
      <w:r>
        <w:rPr>
          <w:color w:val="201F1F"/>
          <w:spacing w:val="-2"/>
        </w:rPr>
        <w:t xml:space="preserve"> </w:t>
      </w:r>
      <w:r>
        <w:rPr>
          <w:color w:val="201F1F"/>
        </w:rPr>
        <w:t>law</w:t>
      </w:r>
      <w:r>
        <w:rPr>
          <w:color w:val="201F1F"/>
          <w:spacing w:val="-3"/>
        </w:rPr>
        <w:t xml:space="preserve"> </w:t>
      </w:r>
      <w:r>
        <w:rPr>
          <w:color w:val="201F1F"/>
        </w:rPr>
        <w:t>to</w:t>
      </w:r>
      <w:r>
        <w:rPr>
          <w:color w:val="201F1F"/>
          <w:spacing w:val="-2"/>
        </w:rPr>
        <w:t xml:space="preserve"> </w:t>
      </w:r>
      <w:r>
        <w:rPr>
          <w:color w:val="201F1F"/>
        </w:rPr>
        <w:t>maintain</w:t>
      </w:r>
      <w:r>
        <w:rPr>
          <w:color w:val="201F1F"/>
          <w:spacing w:val="-5"/>
        </w:rPr>
        <w:t xml:space="preserve"> </w:t>
      </w:r>
      <w:r>
        <w:rPr>
          <w:color w:val="201F1F"/>
        </w:rPr>
        <w:t>the</w:t>
      </w:r>
      <w:r>
        <w:rPr>
          <w:color w:val="201F1F"/>
          <w:spacing w:val="-4"/>
        </w:rPr>
        <w:t xml:space="preserve"> </w:t>
      </w:r>
      <w:r>
        <w:rPr>
          <w:color w:val="201F1F"/>
        </w:rPr>
        <w:t>privacy</w:t>
      </w:r>
      <w:r>
        <w:rPr>
          <w:color w:val="201F1F"/>
          <w:spacing w:val="-2"/>
        </w:rPr>
        <w:t xml:space="preserve"> </w:t>
      </w:r>
      <w:r>
        <w:rPr>
          <w:color w:val="201F1F"/>
        </w:rPr>
        <w:t>of</w:t>
      </w:r>
      <w:r>
        <w:rPr>
          <w:color w:val="201F1F"/>
          <w:spacing w:val="-5"/>
        </w:rPr>
        <w:t xml:space="preserve"> </w:t>
      </w:r>
      <w:r>
        <w:rPr>
          <w:color w:val="201F1F"/>
        </w:rPr>
        <w:t>your</w:t>
      </w:r>
      <w:r>
        <w:rPr>
          <w:color w:val="201F1F"/>
          <w:spacing w:val="-5"/>
        </w:rPr>
        <w:t xml:space="preserve"> </w:t>
      </w:r>
      <w:r>
        <w:rPr>
          <w:color w:val="201F1F"/>
        </w:rPr>
        <w:t>health</w:t>
      </w:r>
      <w:r>
        <w:rPr>
          <w:color w:val="201F1F"/>
          <w:spacing w:val="-2"/>
        </w:rPr>
        <w:t xml:space="preserve"> </w:t>
      </w:r>
      <w:r>
        <w:rPr>
          <w:color w:val="201F1F"/>
        </w:rPr>
        <w:t>information.</w:t>
      </w:r>
      <w:r>
        <w:rPr>
          <w:color w:val="201F1F"/>
          <w:spacing w:val="-1"/>
        </w:rPr>
        <w:t xml:space="preserve"> </w:t>
      </w:r>
      <w:r>
        <w:rPr>
          <w:color w:val="201F1F"/>
        </w:rPr>
        <w:t>Home</w:t>
      </w:r>
      <w:r>
        <w:rPr>
          <w:color w:val="201F1F"/>
          <w:spacing w:val="-4"/>
        </w:rPr>
        <w:t xml:space="preserve"> </w:t>
      </w:r>
      <w:r>
        <w:rPr>
          <w:color w:val="201F1F"/>
        </w:rPr>
        <w:t>Oxygen</w:t>
      </w:r>
      <w:r>
        <w:rPr>
          <w:color w:val="201F1F"/>
          <w:spacing w:val="-2"/>
        </w:rPr>
        <w:t xml:space="preserve"> </w:t>
      </w:r>
      <w:r>
        <w:rPr>
          <w:color w:val="201F1F"/>
        </w:rPr>
        <w:t>Company,</w:t>
      </w:r>
      <w:r>
        <w:rPr>
          <w:color w:val="201F1F"/>
          <w:spacing w:val="-4"/>
        </w:rPr>
        <w:t xml:space="preserve"> </w:t>
      </w:r>
      <w:r>
        <w:rPr>
          <w:color w:val="201F1F"/>
        </w:rPr>
        <w:t>LLC</w:t>
      </w:r>
      <w:r>
        <w:rPr>
          <w:color w:val="201F1F"/>
          <w:spacing w:val="-5"/>
        </w:rPr>
        <w:t xml:space="preserve"> </w:t>
      </w:r>
      <w:r>
        <w:rPr>
          <w:color w:val="201F1F"/>
        </w:rPr>
        <w:t>is</w:t>
      </w:r>
      <w:r>
        <w:rPr>
          <w:color w:val="201F1F"/>
          <w:spacing w:val="-3"/>
        </w:rPr>
        <w:t xml:space="preserve"> </w:t>
      </w:r>
      <w:r>
        <w:rPr>
          <w:color w:val="201F1F"/>
        </w:rPr>
        <w:t>also</w:t>
      </w:r>
      <w:r>
        <w:rPr>
          <w:color w:val="201F1F"/>
          <w:spacing w:val="-2"/>
        </w:rPr>
        <w:t xml:space="preserve"> </w:t>
      </w:r>
      <w:r>
        <w:rPr>
          <w:color w:val="201F1F"/>
        </w:rPr>
        <w:t>required</w:t>
      </w:r>
      <w:r>
        <w:rPr>
          <w:color w:val="201F1F"/>
          <w:spacing w:val="-5"/>
        </w:rPr>
        <w:t xml:space="preserve"> </w:t>
      </w:r>
      <w:r>
        <w:rPr>
          <w:color w:val="201F1F"/>
        </w:rPr>
        <w:t>to</w:t>
      </w:r>
      <w:r>
        <w:rPr>
          <w:color w:val="201F1F"/>
          <w:spacing w:val="-5"/>
        </w:rPr>
        <w:t xml:space="preserve"> </w:t>
      </w:r>
      <w:r>
        <w:rPr>
          <w:color w:val="201F1F"/>
        </w:rPr>
        <w:t>provide</w:t>
      </w:r>
      <w:r>
        <w:rPr>
          <w:color w:val="201F1F"/>
          <w:spacing w:val="-4"/>
        </w:rPr>
        <w:t xml:space="preserve"> </w:t>
      </w:r>
      <w:r>
        <w:rPr>
          <w:color w:val="201F1F"/>
        </w:rPr>
        <w:t>you</w:t>
      </w:r>
      <w:r>
        <w:rPr>
          <w:color w:val="201F1F"/>
          <w:spacing w:val="-2"/>
        </w:rPr>
        <w:t xml:space="preserve"> </w:t>
      </w:r>
      <w:r>
        <w:rPr>
          <w:color w:val="201F1F"/>
        </w:rPr>
        <w:t>with</w:t>
      </w:r>
      <w:r>
        <w:rPr>
          <w:color w:val="201F1F"/>
          <w:spacing w:val="-5"/>
        </w:rPr>
        <w:t xml:space="preserve"> </w:t>
      </w:r>
      <w:r>
        <w:rPr>
          <w:color w:val="201F1F"/>
        </w:rPr>
        <w:t>a</w:t>
      </w:r>
      <w:r>
        <w:rPr>
          <w:color w:val="201F1F"/>
          <w:spacing w:val="-2"/>
        </w:rPr>
        <w:t xml:space="preserve"> </w:t>
      </w:r>
      <w:r>
        <w:rPr>
          <w:color w:val="201F1F"/>
        </w:rPr>
        <w:t>notice</w:t>
      </w:r>
      <w:r>
        <w:rPr>
          <w:color w:val="201F1F"/>
          <w:spacing w:val="-4"/>
        </w:rPr>
        <w:t xml:space="preserve"> </w:t>
      </w:r>
      <w:r>
        <w:rPr>
          <w:color w:val="201F1F"/>
        </w:rPr>
        <w:t>that</w:t>
      </w:r>
      <w:r>
        <w:rPr>
          <w:color w:val="201F1F"/>
          <w:spacing w:val="-4"/>
        </w:rPr>
        <w:t xml:space="preserve"> </w:t>
      </w:r>
      <w:r>
        <w:rPr>
          <w:color w:val="201F1F"/>
        </w:rPr>
        <w:t>describes</w:t>
      </w:r>
      <w:r>
        <w:rPr>
          <w:color w:val="201F1F"/>
          <w:spacing w:val="-3"/>
        </w:rPr>
        <w:t xml:space="preserve"> </w:t>
      </w:r>
      <w:r>
        <w:rPr>
          <w:color w:val="201F1F"/>
        </w:rPr>
        <w:t>Home</w:t>
      </w:r>
      <w:r>
        <w:rPr>
          <w:color w:val="201F1F"/>
          <w:spacing w:val="-2"/>
        </w:rPr>
        <w:t xml:space="preserve"> </w:t>
      </w:r>
      <w:r>
        <w:rPr>
          <w:color w:val="201F1F"/>
        </w:rPr>
        <w:t>Oxygen</w:t>
      </w:r>
      <w:r>
        <w:rPr>
          <w:color w:val="201F1F"/>
          <w:spacing w:val="-5"/>
        </w:rPr>
        <w:t xml:space="preserve"> </w:t>
      </w:r>
      <w:r>
        <w:rPr>
          <w:color w:val="201F1F"/>
        </w:rPr>
        <w:t>Company,</w:t>
      </w:r>
      <w:r>
        <w:rPr>
          <w:color w:val="201F1F"/>
          <w:spacing w:val="-4"/>
        </w:rPr>
        <w:t xml:space="preserve"> </w:t>
      </w:r>
      <w:r>
        <w:rPr>
          <w:color w:val="201F1F"/>
        </w:rPr>
        <w:t>LLC</w:t>
      </w:r>
      <w:r>
        <w:rPr>
          <w:color w:val="201F1F"/>
          <w:spacing w:val="-2"/>
        </w:rPr>
        <w:t xml:space="preserve"> </w:t>
      </w:r>
      <w:r>
        <w:rPr>
          <w:color w:val="201F1F"/>
        </w:rPr>
        <w:t>legal</w:t>
      </w:r>
      <w:r>
        <w:rPr>
          <w:color w:val="201F1F"/>
          <w:spacing w:val="-2"/>
        </w:rPr>
        <w:t xml:space="preserve"> </w:t>
      </w:r>
      <w:r>
        <w:rPr>
          <w:color w:val="201F1F"/>
        </w:rPr>
        <w:t>duties</w:t>
      </w:r>
      <w:r>
        <w:rPr>
          <w:color w:val="201F1F"/>
          <w:spacing w:val="-3"/>
        </w:rPr>
        <w:t xml:space="preserve"> </w:t>
      </w:r>
      <w:r>
        <w:rPr>
          <w:color w:val="201F1F"/>
        </w:rPr>
        <w:t>and</w:t>
      </w:r>
      <w:r>
        <w:rPr>
          <w:color w:val="201F1F"/>
          <w:spacing w:val="-2"/>
        </w:rPr>
        <w:t xml:space="preserve"> </w:t>
      </w:r>
      <w:r>
        <w:rPr>
          <w:color w:val="201F1F"/>
        </w:rPr>
        <w:t>privacy</w:t>
      </w:r>
      <w:r>
        <w:rPr>
          <w:color w:val="201F1F"/>
          <w:spacing w:val="-2"/>
        </w:rPr>
        <w:t xml:space="preserve"> </w:t>
      </w:r>
      <w:r>
        <w:rPr>
          <w:color w:val="201F1F"/>
        </w:rPr>
        <w:t>practices</w:t>
      </w:r>
      <w:r>
        <w:rPr>
          <w:color w:val="201F1F"/>
          <w:spacing w:val="-3"/>
        </w:rPr>
        <w:t xml:space="preserve"> </w:t>
      </w:r>
      <w:r>
        <w:rPr>
          <w:color w:val="201F1F"/>
        </w:rPr>
        <w:t>and your</w:t>
      </w:r>
      <w:r>
        <w:rPr>
          <w:color w:val="201F1F"/>
          <w:spacing w:val="-5"/>
        </w:rPr>
        <w:t xml:space="preserve"> </w:t>
      </w:r>
      <w:r>
        <w:rPr>
          <w:color w:val="201F1F"/>
        </w:rPr>
        <w:t>privacy</w:t>
      </w:r>
      <w:r>
        <w:rPr>
          <w:color w:val="201F1F"/>
          <w:spacing w:val="-2"/>
        </w:rPr>
        <w:t xml:space="preserve"> </w:t>
      </w:r>
      <w:r>
        <w:rPr>
          <w:color w:val="201F1F"/>
        </w:rPr>
        <w:t>rights</w:t>
      </w:r>
      <w:r>
        <w:rPr>
          <w:color w:val="201F1F"/>
          <w:spacing w:val="40"/>
        </w:rPr>
        <w:t xml:space="preserve"> </w:t>
      </w:r>
      <w:r>
        <w:rPr>
          <w:color w:val="201F1F"/>
        </w:rPr>
        <w:t>with respect to your health information.</w:t>
      </w:r>
      <w:r>
        <w:rPr>
          <w:color w:val="201F1F"/>
          <w:spacing w:val="31"/>
        </w:rPr>
        <w:t xml:space="preserve"> </w:t>
      </w:r>
      <w:r>
        <w:rPr>
          <w:color w:val="201F1F"/>
        </w:rPr>
        <w:t>We will follow the privacy practices described in this notice.</w:t>
      </w:r>
      <w:r>
        <w:rPr>
          <w:color w:val="201F1F"/>
          <w:spacing w:val="31"/>
        </w:rPr>
        <w:t xml:space="preserve"> </w:t>
      </w:r>
      <w:r>
        <w:rPr>
          <w:color w:val="201F1F"/>
        </w:rPr>
        <w:t>If you have any questions about any part of this Notice or if you want more information about the privacy practices of Home Oxygen Company, LLC, please contact Andrea</w:t>
      </w:r>
      <w:r>
        <w:rPr>
          <w:color w:val="201F1F"/>
          <w:spacing w:val="40"/>
        </w:rPr>
        <w:t xml:space="preserve"> </w:t>
      </w:r>
      <w:r>
        <w:rPr>
          <w:color w:val="201F1F"/>
        </w:rPr>
        <w:t>Ewert, CEO, PO Box 578173 Modesto, CA</w:t>
      </w:r>
      <w:r>
        <w:rPr>
          <w:color w:val="201F1F"/>
          <w:spacing w:val="40"/>
        </w:rPr>
        <w:t xml:space="preserve"> </w:t>
      </w:r>
      <w:r>
        <w:rPr>
          <w:color w:val="201F1F"/>
        </w:rPr>
        <w:t>95357.</w:t>
      </w:r>
    </w:p>
    <w:p w14:paraId="4125870D">
      <w:pPr>
        <w:pStyle w:val="6"/>
        <w:spacing w:line="261" w:lineRule="auto"/>
        <w:ind w:left="221" w:right="61" w:hanging="10"/>
        <w:jc w:val="both"/>
      </w:pPr>
      <w:r>
        <w:rPr>
          <w:color w:val="201F1F"/>
        </w:rPr>
        <w:t>We reserve the right to change the privacy practices described in</w:t>
      </w:r>
      <w:r>
        <w:rPr>
          <w:color w:val="201F1F"/>
          <w:spacing w:val="-1"/>
        </w:rPr>
        <w:t xml:space="preserve"> </w:t>
      </w:r>
      <w:r>
        <w:rPr>
          <w:color w:val="201F1F"/>
        </w:rPr>
        <w:t>this notice in the event that the practices need</w:t>
      </w:r>
      <w:r>
        <w:rPr>
          <w:color w:val="201F1F"/>
          <w:spacing w:val="-1"/>
        </w:rPr>
        <w:t xml:space="preserve"> </w:t>
      </w:r>
      <w:r>
        <w:rPr>
          <w:color w:val="201F1F"/>
        </w:rPr>
        <w:t>to be changed to be in compliance</w:t>
      </w:r>
      <w:r>
        <w:rPr>
          <w:color w:val="201F1F"/>
          <w:spacing w:val="5"/>
        </w:rPr>
        <w:t xml:space="preserve"> </w:t>
      </w:r>
      <w:r>
        <w:rPr>
          <w:color w:val="201F1F"/>
        </w:rPr>
        <w:t>with</w:t>
      </w:r>
      <w:r>
        <w:rPr>
          <w:color w:val="201F1F"/>
          <w:spacing w:val="-1"/>
        </w:rPr>
        <w:t xml:space="preserve"> </w:t>
      </w:r>
      <w:r>
        <w:rPr>
          <w:color w:val="201F1F"/>
        </w:rPr>
        <w:t>law. We will make</w:t>
      </w:r>
      <w:r>
        <w:rPr>
          <w:color w:val="201F1F"/>
          <w:spacing w:val="6"/>
        </w:rPr>
        <w:t xml:space="preserve"> </w:t>
      </w:r>
      <w:r>
        <w:rPr>
          <w:color w:val="201F1F"/>
        </w:rPr>
        <w:t>the new notice provisions effective for all the protected health information that we maintain. If we change</w:t>
      </w:r>
      <w:r>
        <w:rPr>
          <w:color w:val="201F1F"/>
          <w:spacing w:val="40"/>
        </w:rPr>
        <w:t xml:space="preserve"> </w:t>
      </w:r>
      <w:r>
        <w:rPr>
          <w:color w:val="201F1F"/>
        </w:rPr>
        <w:t>our privacy practices, we will have them available upon request.</w:t>
      </w:r>
      <w:r>
        <w:rPr>
          <w:color w:val="201F1F"/>
          <w:spacing w:val="33"/>
        </w:rPr>
        <w:t xml:space="preserve"> </w:t>
      </w:r>
      <w:r>
        <w:rPr>
          <w:color w:val="201F1F"/>
        </w:rPr>
        <w:t>It will also be posted at the location of service.</w:t>
      </w:r>
    </w:p>
    <w:p w14:paraId="1FC4F1A5">
      <w:pPr>
        <w:pStyle w:val="3"/>
        <w:spacing w:before="99" w:line="261" w:lineRule="auto"/>
        <w:ind w:left="4773" w:right="3415" w:hanging="819"/>
      </w:pPr>
      <w:r>
        <w:rPr>
          <w:color w:val="201F1F"/>
        </w:rPr>
        <w:t>How</w:t>
      </w:r>
      <w:r>
        <w:rPr>
          <w:color w:val="201F1F"/>
          <w:spacing w:val="-7"/>
        </w:rPr>
        <w:t xml:space="preserve"> </w:t>
      </w:r>
      <w:r>
        <w:rPr>
          <w:color w:val="201F1F"/>
        </w:rPr>
        <w:t>Home</w:t>
      </w:r>
      <w:r>
        <w:rPr>
          <w:color w:val="201F1F"/>
          <w:spacing w:val="-6"/>
        </w:rPr>
        <w:t xml:space="preserve"> </w:t>
      </w:r>
      <w:r>
        <w:rPr>
          <w:color w:val="201F1F"/>
        </w:rPr>
        <w:t>Oxygen</w:t>
      </w:r>
      <w:r>
        <w:rPr>
          <w:color w:val="201F1F"/>
          <w:spacing w:val="-6"/>
        </w:rPr>
        <w:t xml:space="preserve"> </w:t>
      </w:r>
      <w:r>
        <w:rPr>
          <w:color w:val="201F1F"/>
        </w:rPr>
        <w:t>Company,</w:t>
      </w:r>
      <w:r>
        <w:rPr>
          <w:color w:val="201F1F"/>
          <w:spacing w:val="-6"/>
        </w:rPr>
        <w:t xml:space="preserve"> </w:t>
      </w:r>
      <w:r>
        <w:rPr>
          <w:color w:val="201F1F"/>
        </w:rPr>
        <w:t>LLC</w:t>
      </w:r>
      <w:r>
        <w:rPr>
          <w:color w:val="201F1F"/>
          <w:spacing w:val="-7"/>
        </w:rPr>
        <w:t xml:space="preserve"> </w:t>
      </w:r>
      <w:r>
        <w:rPr>
          <w:color w:val="201F1F"/>
        </w:rPr>
        <w:t>May</w:t>
      </w:r>
      <w:r>
        <w:rPr>
          <w:color w:val="201F1F"/>
          <w:spacing w:val="-6"/>
        </w:rPr>
        <w:t xml:space="preserve"> </w:t>
      </w:r>
      <w:r>
        <w:rPr>
          <w:color w:val="201F1F"/>
        </w:rPr>
        <w:t>Use</w:t>
      </w:r>
      <w:r>
        <w:rPr>
          <w:color w:val="201F1F"/>
          <w:spacing w:val="-6"/>
        </w:rPr>
        <w:t xml:space="preserve"> </w:t>
      </w:r>
      <w:r>
        <w:rPr>
          <w:color w:val="201F1F"/>
        </w:rPr>
        <w:t>or</w:t>
      </w:r>
      <w:r>
        <w:rPr>
          <w:color w:val="201F1F"/>
          <w:spacing w:val="-6"/>
        </w:rPr>
        <w:t xml:space="preserve"> </w:t>
      </w:r>
      <w:r>
        <w:rPr>
          <w:color w:val="201F1F"/>
        </w:rPr>
        <w:t>Disclose</w:t>
      </w:r>
      <w:r>
        <w:rPr>
          <w:color w:val="201F1F"/>
          <w:spacing w:val="-7"/>
        </w:rPr>
        <w:t xml:space="preserve"> </w:t>
      </w:r>
      <w:r>
        <w:rPr>
          <w:color w:val="201F1F"/>
        </w:rPr>
        <w:t>Your</w:t>
      </w:r>
      <w:r>
        <w:rPr>
          <w:color w:val="201F1F"/>
          <w:spacing w:val="-6"/>
        </w:rPr>
        <w:t xml:space="preserve"> </w:t>
      </w:r>
      <w:r>
        <w:rPr>
          <w:color w:val="201F1F"/>
        </w:rPr>
        <w:t>Health</w:t>
      </w:r>
      <w:r>
        <w:rPr>
          <w:color w:val="201F1F"/>
          <w:spacing w:val="-6"/>
        </w:rPr>
        <w:t xml:space="preserve"> </w:t>
      </w:r>
      <w:r>
        <w:rPr>
          <w:color w:val="201F1F"/>
        </w:rPr>
        <w:t>Information</w:t>
      </w:r>
      <w:r>
        <w:rPr>
          <w:color w:val="201F1F"/>
          <w:spacing w:val="-6"/>
        </w:rPr>
        <w:t xml:space="preserve"> </w:t>
      </w:r>
      <w:r>
        <w:rPr>
          <w:color w:val="201F1F"/>
        </w:rPr>
        <w:t>for</w:t>
      </w:r>
      <w:r>
        <w:rPr>
          <w:color w:val="201F1F"/>
          <w:spacing w:val="40"/>
        </w:rPr>
        <w:t xml:space="preserve"> </w:t>
      </w:r>
      <w:r>
        <w:rPr>
          <w:color w:val="201F1F"/>
        </w:rPr>
        <w:t>Treatment, Payment of Health Care Operations</w:t>
      </w:r>
    </w:p>
    <w:p w14:paraId="781824CB">
      <w:pPr>
        <w:pStyle w:val="6"/>
        <w:spacing w:line="114" w:lineRule="exact"/>
        <w:ind w:left="211"/>
      </w:pPr>
      <w:r>
        <w:rPr>
          <w:color w:val="201F1F"/>
        </w:rPr>
        <w:t>The</w:t>
      </w:r>
      <w:r>
        <w:rPr>
          <w:color w:val="201F1F"/>
          <w:spacing w:val="-7"/>
        </w:rPr>
        <w:t xml:space="preserve"> </w:t>
      </w:r>
      <w:r>
        <w:rPr>
          <w:color w:val="201F1F"/>
        </w:rPr>
        <w:t>following</w:t>
      </w:r>
      <w:r>
        <w:rPr>
          <w:color w:val="201F1F"/>
          <w:spacing w:val="-7"/>
        </w:rPr>
        <w:t xml:space="preserve"> </w:t>
      </w:r>
      <w:r>
        <w:rPr>
          <w:color w:val="201F1F"/>
        </w:rPr>
        <w:t>categories</w:t>
      </w:r>
      <w:r>
        <w:rPr>
          <w:color w:val="201F1F"/>
          <w:spacing w:val="-6"/>
        </w:rPr>
        <w:t xml:space="preserve"> </w:t>
      </w:r>
      <w:r>
        <w:rPr>
          <w:color w:val="201F1F"/>
        </w:rPr>
        <w:t>describe</w:t>
      </w:r>
      <w:r>
        <w:rPr>
          <w:color w:val="201F1F"/>
          <w:spacing w:val="-6"/>
        </w:rPr>
        <w:t xml:space="preserve"> </w:t>
      </w:r>
      <w:r>
        <w:rPr>
          <w:color w:val="201F1F"/>
        </w:rPr>
        <w:t>the</w:t>
      </w:r>
      <w:r>
        <w:rPr>
          <w:color w:val="201F1F"/>
          <w:spacing w:val="-6"/>
        </w:rPr>
        <w:t xml:space="preserve"> </w:t>
      </w:r>
      <w:r>
        <w:rPr>
          <w:color w:val="201F1F"/>
        </w:rPr>
        <w:t>ways</w:t>
      </w:r>
      <w:r>
        <w:rPr>
          <w:color w:val="201F1F"/>
          <w:spacing w:val="-7"/>
        </w:rPr>
        <w:t xml:space="preserve"> </w:t>
      </w:r>
      <w:r>
        <w:rPr>
          <w:color w:val="201F1F"/>
        </w:rPr>
        <w:t>that</w:t>
      </w:r>
      <w:r>
        <w:rPr>
          <w:color w:val="201F1F"/>
          <w:spacing w:val="-6"/>
        </w:rPr>
        <w:t xml:space="preserve"> </w:t>
      </w:r>
      <w:r>
        <w:rPr>
          <w:color w:val="201F1F"/>
        </w:rPr>
        <w:t>Home</w:t>
      </w:r>
      <w:r>
        <w:rPr>
          <w:color w:val="201F1F"/>
          <w:spacing w:val="-5"/>
        </w:rPr>
        <w:t xml:space="preserve"> </w:t>
      </w:r>
      <w:r>
        <w:rPr>
          <w:color w:val="201F1F"/>
        </w:rPr>
        <w:t>Oxygen</w:t>
      </w:r>
      <w:r>
        <w:rPr>
          <w:color w:val="201F1F"/>
          <w:spacing w:val="-4"/>
        </w:rPr>
        <w:t xml:space="preserve"> </w:t>
      </w:r>
      <w:r>
        <w:rPr>
          <w:color w:val="201F1F"/>
        </w:rPr>
        <w:t>Company,</w:t>
      </w:r>
      <w:r>
        <w:rPr>
          <w:color w:val="201F1F"/>
          <w:spacing w:val="-5"/>
        </w:rPr>
        <w:t xml:space="preserve"> </w:t>
      </w:r>
      <w:r>
        <w:rPr>
          <w:color w:val="201F1F"/>
        </w:rPr>
        <w:t>LLC</w:t>
      </w:r>
      <w:r>
        <w:rPr>
          <w:color w:val="201F1F"/>
          <w:spacing w:val="-6"/>
        </w:rPr>
        <w:t xml:space="preserve"> </w:t>
      </w:r>
      <w:r>
        <w:rPr>
          <w:color w:val="201F1F"/>
        </w:rPr>
        <w:t>may</w:t>
      </w:r>
      <w:r>
        <w:rPr>
          <w:color w:val="201F1F"/>
          <w:spacing w:val="-5"/>
        </w:rPr>
        <w:t xml:space="preserve"> </w:t>
      </w:r>
      <w:r>
        <w:rPr>
          <w:color w:val="201F1F"/>
        </w:rPr>
        <w:t>use</w:t>
      </w:r>
      <w:r>
        <w:rPr>
          <w:color w:val="201F1F"/>
          <w:spacing w:val="-6"/>
        </w:rPr>
        <w:t xml:space="preserve"> </w:t>
      </w:r>
      <w:r>
        <w:rPr>
          <w:color w:val="201F1F"/>
        </w:rPr>
        <w:t>and</w:t>
      </w:r>
      <w:r>
        <w:rPr>
          <w:color w:val="201F1F"/>
          <w:spacing w:val="-6"/>
        </w:rPr>
        <w:t xml:space="preserve"> </w:t>
      </w:r>
      <w:r>
        <w:rPr>
          <w:color w:val="201F1F"/>
        </w:rPr>
        <w:t>disclose</w:t>
      </w:r>
      <w:r>
        <w:rPr>
          <w:color w:val="201F1F"/>
          <w:spacing w:val="-6"/>
        </w:rPr>
        <w:t xml:space="preserve"> </w:t>
      </w:r>
      <w:r>
        <w:rPr>
          <w:color w:val="201F1F"/>
        </w:rPr>
        <w:t>your</w:t>
      </w:r>
      <w:r>
        <w:rPr>
          <w:color w:val="201F1F"/>
          <w:spacing w:val="-4"/>
        </w:rPr>
        <w:t xml:space="preserve"> </w:t>
      </w:r>
      <w:r>
        <w:rPr>
          <w:color w:val="201F1F"/>
        </w:rPr>
        <w:t>health</w:t>
      </w:r>
      <w:r>
        <w:rPr>
          <w:color w:val="201F1F"/>
          <w:spacing w:val="-7"/>
        </w:rPr>
        <w:t xml:space="preserve"> </w:t>
      </w:r>
      <w:r>
        <w:rPr>
          <w:color w:val="201F1F"/>
        </w:rPr>
        <w:t>information.</w:t>
      </w:r>
      <w:r>
        <w:rPr>
          <w:color w:val="201F1F"/>
          <w:spacing w:val="-3"/>
        </w:rPr>
        <w:t xml:space="preserve"> </w:t>
      </w:r>
      <w:r>
        <w:rPr>
          <w:color w:val="201F1F"/>
        </w:rPr>
        <w:t>For</w:t>
      </w:r>
      <w:r>
        <w:rPr>
          <w:color w:val="201F1F"/>
          <w:spacing w:val="-6"/>
        </w:rPr>
        <w:t xml:space="preserve"> </w:t>
      </w:r>
      <w:r>
        <w:rPr>
          <w:color w:val="201F1F"/>
        </w:rPr>
        <w:t>each</w:t>
      </w:r>
      <w:r>
        <w:rPr>
          <w:color w:val="201F1F"/>
          <w:spacing w:val="-6"/>
        </w:rPr>
        <w:t xml:space="preserve"> </w:t>
      </w:r>
      <w:r>
        <w:rPr>
          <w:color w:val="201F1F"/>
        </w:rPr>
        <w:t>type</w:t>
      </w:r>
      <w:r>
        <w:rPr>
          <w:color w:val="201F1F"/>
          <w:spacing w:val="-3"/>
        </w:rPr>
        <w:t xml:space="preserve"> </w:t>
      </w:r>
      <w:r>
        <w:rPr>
          <w:color w:val="201F1F"/>
        </w:rPr>
        <w:t>of</w:t>
      </w:r>
      <w:r>
        <w:rPr>
          <w:color w:val="201F1F"/>
          <w:spacing w:val="-6"/>
        </w:rPr>
        <w:t xml:space="preserve"> </w:t>
      </w:r>
      <w:r>
        <w:rPr>
          <w:color w:val="201F1F"/>
        </w:rPr>
        <w:t>use</w:t>
      </w:r>
      <w:r>
        <w:rPr>
          <w:color w:val="201F1F"/>
          <w:spacing w:val="-6"/>
        </w:rPr>
        <w:t xml:space="preserve"> </w:t>
      </w:r>
      <w:r>
        <w:rPr>
          <w:color w:val="201F1F"/>
        </w:rPr>
        <w:t>and</w:t>
      </w:r>
      <w:r>
        <w:rPr>
          <w:color w:val="201F1F"/>
          <w:spacing w:val="-6"/>
        </w:rPr>
        <w:t xml:space="preserve"> </w:t>
      </w:r>
      <w:r>
        <w:rPr>
          <w:color w:val="201F1F"/>
        </w:rPr>
        <w:t>disclosure,</w:t>
      </w:r>
      <w:r>
        <w:rPr>
          <w:color w:val="201F1F"/>
          <w:spacing w:val="-6"/>
        </w:rPr>
        <w:t xml:space="preserve"> </w:t>
      </w:r>
      <w:r>
        <w:rPr>
          <w:color w:val="201F1F"/>
        </w:rPr>
        <w:t>we</w:t>
      </w:r>
      <w:r>
        <w:rPr>
          <w:color w:val="201F1F"/>
          <w:spacing w:val="-6"/>
        </w:rPr>
        <w:t xml:space="preserve"> </w:t>
      </w:r>
      <w:r>
        <w:rPr>
          <w:color w:val="201F1F"/>
        </w:rPr>
        <w:t>will</w:t>
      </w:r>
      <w:r>
        <w:rPr>
          <w:color w:val="201F1F"/>
          <w:spacing w:val="-4"/>
        </w:rPr>
        <w:t xml:space="preserve"> </w:t>
      </w:r>
      <w:r>
        <w:rPr>
          <w:color w:val="201F1F"/>
        </w:rPr>
        <w:t>explain</w:t>
      </w:r>
      <w:r>
        <w:rPr>
          <w:color w:val="201F1F"/>
          <w:spacing w:val="-6"/>
        </w:rPr>
        <w:t xml:space="preserve"> </w:t>
      </w:r>
      <w:r>
        <w:rPr>
          <w:color w:val="201F1F"/>
        </w:rPr>
        <w:t>that</w:t>
      </w:r>
      <w:r>
        <w:rPr>
          <w:color w:val="201F1F"/>
          <w:spacing w:val="-4"/>
        </w:rPr>
        <w:t xml:space="preserve"> </w:t>
      </w:r>
      <w:r>
        <w:rPr>
          <w:color w:val="201F1F"/>
        </w:rPr>
        <w:t>we</w:t>
      </w:r>
      <w:r>
        <w:rPr>
          <w:color w:val="201F1F"/>
          <w:spacing w:val="-6"/>
        </w:rPr>
        <w:t xml:space="preserve"> </w:t>
      </w:r>
      <w:r>
        <w:rPr>
          <w:color w:val="201F1F"/>
        </w:rPr>
        <w:t>mean</w:t>
      </w:r>
      <w:r>
        <w:rPr>
          <w:color w:val="201F1F"/>
          <w:spacing w:val="-6"/>
        </w:rPr>
        <w:t xml:space="preserve"> </w:t>
      </w:r>
      <w:r>
        <w:rPr>
          <w:color w:val="201F1F"/>
        </w:rPr>
        <w:t>and</w:t>
      </w:r>
      <w:r>
        <w:rPr>
          <w:color w:val="201F1F"/>
          <w:spacing w:val="-6"/>
        </w:rPr>
        <w:t xml:space="preserve"> </w:t>
      </w:r>
      <w:r>
        <w:rPr>
          <w:color w:val="201F1F"/>
        </w:rPr>
        <w:t>present</w:t>
      </w:r>
      <w:r>
        <w:rPr>
          <w:color w:val="201F1F"/>
          <w:spacing w:val="-6"/>
        </w:rPr>
        <w:t xml:space="preserve"> </w:t>
      </w:r>
      <w:r>
        <w:rPr>
          <w:color w:val="201F1F"/>
        </w:rPr>
        <w:t>from</w:t>
      </w:r>
      <w:r>
        <w:rPr>
          <w:color w:val="201F1F"/>
          <w:spacing w:val="-5"/>
        </w:rPr>
        <w:t xml:space="preserve"> </w:t>
      </w:r>
      <w:r>
        <w:rPr>
          <w:color w:val="201F1F"/>
          <w:spacing w:val="-2"/>
        </w:rPr>
        <w:t>examples.</w:t>
      </w:r>
    </w:p>
    <w:p w14:paraId="25FB0BB0">
      <w:pPr>
        <w:pStyle w:val="6"/>
        <w:spacing w:before="12" w:line="261" w:lineRule="auto"/>
        <w:ind w:left="221" w:right="57" w:hanging="10"/>
      </w:pPr>
      <w:r>
        <w:rPr>
          <w:b/>
          <w:color w:val="201F1F"/>
          <w:u w:val="single" w:color="201F1F"/>
        </w:rPr>
        <w:t>Treatment</w:t>
      </w:r>
      <w:r>
        <w:rPr>
          <w:color w:val="201F1F"/>
        </w:rPr>
        <w:t>.</w:t>
      </w:r>
      <w:r>
        <w:rPr>
          <w:color w:val="201F1F"/>
          <w:spacing w:val="21"/>
        </w:rPr>
        <w:t xml:space="preserve"> </w:t>
      </w:r>
      <w:r>
        <w:rPr>
          <w:color w:val="201F1F"/>
        </w:rPr>
        <w:t>We</w:t>
      </w:r>
      <w:r>
        <w:rPr>
          <w:color w:val="201F1F"/>
          <w:spacing w:val="-3"/>
        </w:rPr>
        <w:t xml:space="preserve"> </w:t>
      </w:r>
      <w:r>
        <w:rPr>
          <w:color w:val="201F1F"/>
        </w:rPr>
        <w:t>may</w:t>
      </w:r>
      <w:r>
        <w:rPr>
          <w:color w:val="201F1F"/>
          <w:spacing w:val="-3"/>
        </w:rPr>
        <w:t xml:space="preserve"> </w:t>
      </w:r>
      <w:r>
        <w:rPr>
          <w:color w:val="201F1F"/>
        </w:rPr>
        <w:t>use</w:t>
      </w:r>
      <w:r>
        <w:rPr>
          <w:color w:val="201F1F"/>
          <w:spacing w:val="-3"/>
        </w:rPr>
        <w:t xml:space="preserve"> </w:t>
      </w:r>
      <w:r>
        <w:rPr>
          <w:color w:val="201F1F"/>
        </w:rPr>
        <w:t>or</w:t>
      </w:r>
      <w:r>
        <w:rPr>
          <w:color w:val="201F1F"/>
          <w:spacing w:val="-3"/>
        </w:rPr>
        <w:t xml:space="preserve"> </w:t>
      </w:r>
      <w:r>
        <w:rPr>
          <w:color w:val="201F1F"/>
        </w:rPr>
        <w:t>disclose</w:t>
      </w:r>
      <w:r>
        <w:rPr>
          <w:color w:val="201F1F"/>
          <w:spacing w:val="-1"/>
        </w:rPr>
        <w:t xml:space="preserve"> </w:t>
      </w:r>
      <w:r>
        <w:rPr>
          <w:color w:val="201F1F"/>
        </w:rPr>
        <w:t>your</w:t>
      </w:r>
      <w:r>
        <w:rPr>
          <w:color w:val="201F1F"/>
          <w:spacing w:val="-3"/>
        </w:rPr>
        <w:t xml:space="preserve"> </w:t>
      </w:r>
      <w:r>
        <w:rPr>
          <w:color w:val="201F1F"/>
        </w:rPr>
        <w:t>health</w:t>
      </w:r>
      <w:r>
        <w:rPr>
          <w:color w:val="201F1F"/>
          <w:spacing w:val="-4"/>
        </w:rPr>
        <w:t xml:space="preserve"> </w:t>
      </w:r>
      <w:r>
        <w:rPr>
          <w:color w:val="201F1F"/>
        </w:rPr>
        <w:t>care</w:t>
      </w:r>
      <w:r>
        <w:rPr>
          <w:color w:val="201F1F"/>
          <w:spacing w:val="-5"/>
        </w:rPr>
        <w:t xml:space="preserve"> </w:t>
      </w:r>
      <w:r>
        <w:rPr>
          <w:color w:val="201F1F"/>
        </w:rPr>
        <w:t>information</w:t>
      </w:r>
      <w:r>
        <w:rPr>
          <w:color w:val="201F1F"/>
          <w:spacing w:val="-3"/>
        </w:rPr>
        <w:t xml:space="preserve"> </w:t>
      </w:r>
      <w:r>
        <w:rPr>
          <w:color w:val="201F1F"/>
        </w:rPr>
        <w:t>in</w:t>
      </w:r>
      <w:r>
        <w:rPr>
          <w:color w:val="201F1F"/>
          <w:spacing w:val="-4"/>
        </w:rPr>
        <w:t xml:space="preserve"> </w:t>
      </w:r>
      <w:r>
        <w:rPr>
          <w:color w:val="201F1F"/>
        </w:rPr>
        <w:t>the</w:t>
      </w:r>
      <w:r>
        <w:rPr>
          <w:color w:val="201F1F"/>
          <w:spacing w:val="-3"/>
        </w:rPr>
        <w:t xml:space="preserve"> </w:t>
      </w:r>
      <w:r>
        <w:rPr>
          <w:color w:val="201F1F"/>
        </w:rPr>
        <w:t>provision,</w:t>
      </w:r>
      <w:r>
        <w:rPr>
          <w:color w:val="201F1F"/>
          <w:spacing w:val="-2"/>
        </w:rPr>
        <w:t xml:space="preserve"> </w:t>
      </w:r>
      <w:r>
        <w:rPr>
          <w:color w:val="201F1F"/>
        </w:rPr>
        <w:t>coordination</w:t>
      </w:r>
      <w:r>
        <w:rPr>
          <w:color w:val="201F1F"/>
          <w:spacing w:val="-4"/>
        </w:rPr>
        <w:t xml:space="preserve"> </w:t>
      </w:r>
      <w:r>
        <w:rPr>
          <w:color w:val="201F1F"/>
        </w:rPr>
        <w:t>or</w:t>
      </w:r>
      <w:r>
        <w:rPr>
          <w:color w:val="201F1F"/>
          <w:spacing w:val="-6"/>
        </w:rPr>
        <w:t xml:space="preserve"> </w:t>
      </w:r>
      <w:r>
        <w:rPr>
          <w:color w:val="201F1F"/>
        </w:rPr>
        <w:t>management</w:t>
      </w:r>
      <w:r>
        <w:rPr>
          <w:color w:val="201F1F"/>
          <w:spacing w:val="-3"/>
        </w:rPr>
        <w:t xml:space="preserve"> </w:t>
      </w:r>
      <w:r>
        <w:rPr>
          <w:color w:val="201F1F"/>
        </w:rPr>
        <w:t>of</w:t>
      </w:r>
      <w:r>
        <w:rPr>
          <w:color w:val="201F1F"/>
          <w:spacing w:val="-3"/>
        </w:rPr>
        <w:t xml:space="preserve"> </w:t>
      </w:r>
      <w:r>
        <w:rPr>
          <w:color w:val="201F1F"/>
        </w:rPr>
        <w:t>your</w:t>
      </w:r>
      <w:r>
        <w:rPr>
          <w:color w:val="201F1F"/>
          <w:spacing w:val="-3"/>
        </w:rPr>
        <w:t xml:space="preserve"> </w:t>
      </w:r>
      <w:r>
        <w:rPr>
          <w:color w:val="201F1F"/>
        </w:rPr>
        <w:t>health</w:t>
      </w:r>
      <w:r>
        <w:rPr>
          <w:color w:val="201F1F"/>
          <w:spacing w:val="-4"/>
        </w:rPr>
        <w:t xml:space="preserve"> </w:t>
      </w:r>
      <w:r>
        <w:rPr>
          <w:color w:val="201F1F"/>
        </w:rPr>
        <w:t>care.</w:t>
      </w:r>
      <w:r>
        <w:rPr>
          <w:color w:val="201F1F"/>
          <w:spacing w:val="-2"/>
        </w:rPr>
        <w:t xml:space="preserve"> </w:t>
      </w:r>
      <w:r>
        <w:rPr>
          <w:color w:val="201F1F"/>
        </w:rPr>
        <w:t>Our</w:t>
      </w:r>
      <w:r>
        <w:rPr>
          <w:color w:val="201F1F"/>
          <w:spacing w:val="-1"/>
        </w:rPr>
        <w:t xml:space="preserve"> </w:t>
      </w:r>
      <w:r>
        <w:rPr>
          <w:color w:val="201F1F"/>
        </w:rPr>
        <w:t>communications</w:t>
      </w:r>
      <w:r>
        <w:rPr>
          <w:color w:val="201F1F"/>
          <w:spacing w:val="-4"/>
        </w:rPr>
        <w:t xml:space="preserve"> </w:t>
      </w:r>
      <w:r>
        <w:rPr>
          <w:color w:val="201F1F"/>
        </w:rPr>
        <w:t>to</w:t>
      </w:r>
      <w:r>
        <w:rPr>
          <w:color w:val="201F1F"/>
          <w:spacing w:val="-4"/>
        </w:rPr>
        <w:t xml:space="preserve"> </w:t>
      </w:r>
      <w:r>
        <w:rPr>
          <w:color w:val="201F1F"/>
        </w:rPr>
        <w:t>you</w:t>
      </w:r>
      <w:r>
        <w:rPr>
          <w:color w:val="201F1F"/>
          <w:spacing w:val="-4"/>
        </w:rPr>
        <w:t xml:space="preserve"> </w:t>
      </w:r>
      <w:r>
        <w:rPr>
          <w:color w:val="201F1F"/>
        </w:rPr>
        <w:t>may</w:t>
      </w:r>
      <w:r>
        <w:rPr>
          <w:color w:val="201F1F"/>
          <w:spacing w:val="-4"/>
        </w:rPr>
        <w:t xml:space="preserve"> </w:t>
      </w:r>
      <w:r>
        <w:rPr>
          <w:color w:val="201F1F"/>
        </w:rPr>
        <w:t>be</w:t>
      </w:r>
      <w:r>
        <w:rPr>
          <w:color w:val="201F1F"/>
          <w:spacing w:val="-3"/>
        </w:rPr>
        <w:t xml:space="preserve"> </w:t>
      </w:r>
      <w:r>
        <w:rPr>
          <w:color w:val="201F1F"/>
        </w:rPr>
        <w:t>by</w:t>
      </w:r>
      <w:r>
        <w:rPr>
          <w:color w:val="201F1F"/>
          <w:spacing w:val="-3"/>
        </w:rPr>
        <w:t xml:space="preserve"> </w:t>
      </w:r>
      <w:r>
        <w:rPr>
          <w:color w:val="201F1F"/>
        </w:rPr>
        <w:t>telephone,</w:t>
      </w:r>
      <w:r>
        <w:rPr>
          <w:color w:val="201F1F"/>
          <w:spacing w:val="-5"/>
        </w:rPr>
        <w:t xml:space="preserve"> </w:t>
      </w:r>
      <w:r>
        <w:rPr>
          <w:color w:val="201F1F"/>
        </w:rPr>
        <w:t>cell</w:t>
      </w:r>
      <w:r>
        <w:rPr>
          <w:color w:val="201F1F"/>
          <w:spacing w:val="-3"/>
        </w:rPr>
        <w:t xml:space="preserve"> </w:t>
      </w:r>
      <w:r>
        <w:rPr>
          <w:color w:val="201F1F"/>
        </w:rPr>
        <w:t>phone,</w:t>
      </w:r>
      <w:r>
        <w:rPr>
          <w:color w:val="201F1F"/>
          <w:spacing w:val="-5"/>
        </w:rPr>
        <w:t xml:space="preserve"> </w:t>
      </w:r>
      <w:r>
        <w:rPr>
          <w:color w:val="201F1F"/>
        </w:rPr>
        <w:t>e-mail,</w:t>
      </w:r>
      <w:r>
        <w:rPr>
          <w:color w:val="201F1F"/>
          <w:spacing w:val="-2"/>
        </w:rPr>
        <w:t xml:space="preserve"> </w:t>
      </w:r>
      <w:r>
        <w:rPr>
          <w:color w:val="201F1F"/>
        </w:rPr>
        <w:t>patient</w:t>
      </w:r>
      <w:r>
        <w:rPr>
          <w:color w:val="201F1F"/>
          <w:spacing w:val="-3"/>
        </w:rPr>
        <w:t xml:space="preserve"> </w:t>
      </w:r>
      <w:r>
        <w:rPr>
          <w:color w:val="201F1F"/>
        </w:rPr>
        <w:t>portal,</w:t>
      </w:r>
      <w:r>
        <w:rPr>
          <w:color w:val="201F1F"/>
          <w:spacing w:val="-2"/>
        </w:rPr>
        <w:t xml:space="preserve"> </w:t>
      </w:r>
      <w:r>
        <w:rPr>
          <w:color w:val="201F1F"/>
        </w:rPr>
        <w:t>or</w:t>
      </w:r>
      <w:r>
        <w:rPr>
          <w:color w:val="201F1F"/>
          <w:spacing w:val="-3"/>
        </w:rPr>
        <w:t xml:space="preserve"> </w:t>
      </w:r>
      <w:r>
        <w:rPr>
          <w:color w:val="201F1F"/>
        </w:rPr>
        <w:t>by</w:t>
      </w:r>
      <w:r>
        <w:rPr>
          <w:color w:val="201F1F"/>
          <w:spacing w:val="-6"/>
        </w:rPr>
        <w:t xml:space="preserve"> </w:t>
      </w:r>
      <w:r>
        <w:rPr>
          <w:color w:val="201F1F"/>
        </w:rPr>
        <w:t>mail.</w:t>
      </w:r>
      <w:r>
        <w:rPr>
          <w:color w:val="201F1F"/>
          <w:spacing w:val="21"/>
        </w:rPr>
        <w:t xml:space="preserve"> </w:t>
      </w:r>
      <w:r>
        <w:rPr>
          <w:color w:val="201F1F"/>
        </w:rPr>
        <w:t>For</w:t>
      </w:r>
      <w:r>
        <w:rPr>
          <w:color w:val="201F1F"/>
          <w:spacing w:val="-3"/>
        </w:rPr>
        <w:t xml:space="preserve"> </w:t>
      </w:r>
      <w:r>
        <w:rPr>
          <w:color w:val="201F1F"/>
        </w:rPr>
        <w:t>example,</w:t>
      </w:r>
      <w:r>
        <w:rPr>
          <w:color w:val="201F1F"/>
          <w:spacing w:val="-2"/>
        </w:rPr>
        <w:t xml:space="preserve"> </w:t>
      </w:r>
      <w:r>
        <w:rPr>
          <w:color w:val="201F1F"/>
        </w:rPr>
        <w:t>we</w:t>
      </w:r>
      <w:r>
        <w:rPr>
          <w:color w:val="201F1F"/>
          <w:spacing w:val="-3"/>
        </w:rPr>
        <w:t xml:space="preserve"> </w:t>
      </w:r>
      <w:r>
        <w:rPr>
          <w:color w:val="201F1F"/>
        </w:rPr>
        <w:t>may</w:t>
      </w:r>
      <w:r>
        <w:rPr>
          <w:color w:val="201F1F"/>
          <w:spacing w:val="-3"/>
        </w:rPr>
        <w:t xml:space="preserve"> </w:t>
      </w:r>
      <w:r>
        <w:rPr>
          <w:color w:val="201F1F"/>
        </w:rPr>
        <w:t>use</w:t>
      </w:r>
      <w:r>
        <w:rPr>
          <w:color w:val="201F1F"/>
          <w:spacing w:val="-3"/>
        </w:rPr>
        <w:t xml:space="preserve"> </w:t>
      </w:r>
      <w:r>
        <w:rPr>
          <w:color w:val="201F1F"/>
        </w:rPr>
        <w:t>your</w:t>
      </w:r>
      <w:r>
        <w:rPr>
          <w:color w:val="201F1F"/>
          <w:spacing w:val="-3"/>
        </w:rPr>
        <w:t xml:space="preserve"> </w:t>
      </w:r>
      <w:r>
        <w:rPr>
          <w:color w:val="201F1F"/>
        </w:rPr>
        <w:t>information</w:t>
      </w:r>
      <w:r>
        <w:rPr>
          <w:color w:val="201F1F"/>
          <w:spacing w:val="-4"/>
        </w:rPr>
        <w:t xml:space="preserve"> </w:t>
      </w:r>
      <w:r>
        <w:rPr>
          <w:color w:val="201F1F"/>
        </w:rPr>
        <w:t>to</w:t>
      </w:r>
      <w:r>
        <w:rPr>
          <w:color w:val="201F1F"/>
          <w:spacing w:val="-3"/>
        </w:rPr>
        <w:t xml:space="preserve"> </w:t>
      </w:r>
      <w:r>
        <w:rPr>
          <w:color w:val="201F1F"/>
        </w:rPr>
        <w:t>call</w:t>
      </w:r>
      <w:r>
        <w:rPr>
          <w:color w:val="201F1F"/>
          <w:spacing w:val="40"/>
        </w:rPr>
        <w:t xml:space="preserve"> </w:t>
      </w:r>
      <w:r>
        <w:rPr>
          <w:color w:val="201F1F"/>
        </w:rPr>
        <w:t>and</w:t>
      </w:r>
      <w:r>
        <w:rPr>
          <w:color w:val="201F1F"/>
          <w:spacing w:val="-1"/>
        </w:rPr>
        <w:t xml:space="preserve"> </w:t>
      </w:r>
      <w:r>
        <w:rPr>
          <w:color w:val="201F1F"/>
        </w:rPr>
        <w:t>remind</w:t>
      </w:r>
      <w:r>
        <w:rPr>
          <w:color w:val="201F1F"/>
          <w:spacing w:val="-2"/>
        </w:rPr>
        <w:t xml:space="preserve"> </w:t>
      </w:r>
      <w:r>
        <w:rPr>
          <w:color w:val="201F1F"/>
        </w:rPr>
        <w:t>you</w:t>
      </w:r>
      <w:r>
        <w:rPr>
          <w:color w:val="201F1F"/>
          <w:spacing w:val="-2"/>
        </w:rPr>
        <w:t xml:space="preserve"> </w:t>
      </w:r>
      <w:r>
        <w:rPr>
          <w:color w:val="201F1F"/>
        </w:rPr>
        <w:t>of</w:t>
      </w:r>
      <w:r>
        <w:rPr>
          <w:color w:val="201F1F"/>
          <w:spacing w:val="-1"/>
        </w:rPr>
        <w:t xml:space="preserve"> </w:t>
      </w:r>
      <w:r>
        <w:rPr>
          <w:color w:val="201F1F"/>
        </w:rPr>
        <w:t>an</w:t>
      </w:r>
      <w:r>
        <w:rPr>
          <w:color w:val="201F1F"/>
          <w:spacing w:val="-1"/>
        </w:rPr>
        <w:t xml:space="preserve"> </w:t>
      </w:r>
      <w:r>
        <w:rPr>
          <w:color w:val="201F1F"/>
        </w:rPr>
        <w:t>appointment</w:t>
      </w:r>
      <w:r>
        <w:rPr>
          <w:color w:val="201F1F"/>
          <w:spacing w:val="-1"/>
        </w:rPr>
        <w:t xml:space="preserve"> </w:t>
      </w:r>
      <w:r>
        <w:rPr>
          <w:color w:val="201F1F"/>
        </w:rPr>
        <w:t>or</w:t>
      </w:r>
      <w:r>
        <w:rPr>
          <w:color w:val="201F1F"/>
          <w:spacing w:val="-1"/>
        </w:rPr>
        <w:t xml:space="preserve"> </w:t>
      </w:r>
      <w:r>
        <w:rPr>
          <w:color w:val="201F1F"/>
        </w:rPr>
        <w:t>to</w:t>
      </w:r>
      <w:r>
        <w:rPr>
          <w:color w:val="201F1F"/>
          <w:spacing w:val="-1"/>
        </w:rPr>
        <w:t xml:space="preserve"> </w:t>
      </w:r>
      <w:r>
        <w:rPr>
          <w:color w:val="201F1F"/>
        </w:rPr>
        <w:t>refer</w:t>
      </w:r>
      <w:r>
        <w:rPr>
          <w:color w:val="201F1F"/>
          <w:spacing w:val="-1"/>
        </w:rPr>
        <w:t xml:space="preserve"> </w:t>
      </w:r>
      <w:r>
        <w:rPr>
          <w:color w:val="201F1F"/>
        </w:rPr>
        <w:t>your</w:t>
      </w:r>
      <w:r>
        <w:rPr>
          <w:color w:val="201F1F"/>
          <w:spacing w:val="-1"/>
        </w:rPr>
        <w:t xml:space="preserve"> </w:t>
      </w:r>
      <w:r>
        <w:rPr>
          <w:color w:val="201F1F"/>
        </w:rPr>
        <w:t>care</w:t>
      </w:r>
      <w:r>
        <w:rPr>
          <w:color w:val="201F1F"/>
          <w:spacing w:val="-1"/>
        </w:rPr>
        <w:t xml:space="preserve"> </w:t>
      </w:r>
      <w:r>
        <w:rPr>
          <w:color w:val="201F1F"/>
        </w:rPr>
        <w:t>to</w:t>
      </w:r>
      <w:r>
        <w:rPr>
          <w:color w:val="201F1F"/>
          <w:spacing w:val="-4"/>
        </w:rPr>
        <w:t xml:space="preserve"> </w:t>
      </w:r>
      <w:r>
        <w:rPr>
          <w:color w:val="201F1F"/>
        </w:rPr>
        <w:t>another</w:t>
      </w:r>
      <w:r>
        <w:rPr>
          <w:color w:val="201F1F"/>
          <w:spacing w:val="-1"/>
        </w:rPr>
        <w:t xml:space="preserve"> </w:t>
      </w:r>
      <w:r>
        <w:rPr>
          <w:color w:val="201F1F"/>
        </w:rPr>
        <w:t>physician. If</w:t>
      </w:r>
      <w:r>
        <w:rPr>
          <w:color w:val="201F1F"/>
          <w:spacing w:val="-1"/>
        </w:rPr>
        <w:t xml:space="preserve"> </w:t>
      </w:r>
      <w:r>
        <w:rPr>
          <w:color w:val="201F1F"/>
        </w:rPr>
        <w:t>another</w:t>
      </w:r>
      <w:r>
        <w:rPr>
          <w:color w:val="201F1F"/>
          <w:spacing w:val="-1"/>
        </w:rPr>
        <w:t xml:space="preserve"> </w:t>
      </w:r>
      <w:r>
        <w:rPr>
          <w:color w:val="201F1F"/>
        </w:rPr>
        <w:t>provider requests</w:t>
      </w:r>
      <w:r>
        <w:rPr>
          <w:color w:val="201F1F"/>
          <w:spacing w:val="-2"/>
        </w:rPr>
        <w:t xml:space="preserve"> </w:t>
      </w:r>
      <w:r>
        <w:rPr>
          <w:color w:val="201F1F"/>
        </w:rPr>
        <w:t>your</w:t>
      </w:r>
      <w:r>
        <w:rPr>
          <w:color w:val="201F1F"/>
          <w:spacing w:val="-1"/>
        </w:rPr>
        <w:t xml:space="preserve"> </w:t>
      </w:r>
      <w:r>
        <w:rPr>
          <w:color w:val="201F1F"/>
        </w:rPr>
        <w:t>health</w:t>
      </w:r>
      <w:r>
        <w:rPr>
          <w:color w:val="201F1F"/>
          <w:spacing w:val="-1"/>
        </w:rPr>
        <w:t xml:space="preserve"> </w:t>
      </w:r>
      <w:r>
        <w:rPr>
          <w:color w:val="201F1F"/>
        </w:rPr>
        <w:t>information</w:t>
      </w:r>
      <w:r>
        <w:rPr>
          <w:color w:val="201F1F"/>
          <w:spacing w:val="-2"/>
        </w:rPr>
        <w:t xml:space="preserve"> </w:t>
      </w:r>
      <w:r>
        <w:rPr>
          <w:color w:val="201F1F"/>
        </w:rPr>
        <w:t>and</w:t>
      </w:r>
      <w:r>
        <w:rPr>
          <w:color w:val="201F1F"/>
          <w:spacing w:val="-1"/>
        </w:rPr>
        <w:t xml:space="preserve"> </w:t>
      </w:r>
      <w:r>
        <w:rPr>
          <w:color w:val="201F1F"/>
        </w:rPr>
        <w:t>they</w:t>
      </w:r>
      <w:r>
        <w:rPr>
          <w:color w:val="201F1F"/>
          <w:spacing w:val="-1"/>
        </w:rPr>
        <w:t xml:space="preserve"> </w:t>
      </w:r>
      <w:r>
        <w:rPr>
          <w:color w:val="201F1F"/>
        </w:rPr>
        <w:t>are</w:t>
      </w:r>
      <w:r>
        <w:rPr>
          <w:color w:val="201F1F"/>
          <w:spacing w:val="-1"/>
        </w:rPr>
        <w:t xml:space="preserve"> </w:t>
      </w:r>
      <w:r>
        <w:rPr>
          <w:color w:val="201F1F"/>
        </w:rPr>
        <w:t>not providing</w:t>
      </w:r>
      <w:r>
        <w:rPr>
          <w:color w:val="201F1F"/>
          <w:spacing w:val="-2"/>
        </w:rPr>
        <w:t xml:space="preserve"> </w:t>
      </w:r>
      <w:r>
        <w:rPr>
          <w:color w:val="201F1F"/>
        </w:rPr>
        <w:t>care</w:t>
      </w:r>
      <w:r>
        <w:rPr>
          <w:color w:val="201F1F"/>
          <w:spacing w:val="-3"/>
        </w:rPr>
        <w:t xml:space="preserve"> </w:t>
      </w:r>
      <w:r>
        <w:rPr>
          <w:color w:val="201F1F"/>
        </w:rPr>
        <w:t>and</w:t>
      </w:r>
      <w:r>
        <w:rPr>
          <w:color w:val="201F1F"/>
          <w:spacing w:val="-1"/>
        </w:rPr>
        <w:t xml:space="preserve"> </w:t>
      </w:r>
      <w:r>
        <w:rPr>
          <w:color w:val="201F1F"/>
        </w:rPr>
        <w:t>treatment</w:t>
      </w:r>
      <w:r>
        <w:rPr>
          <w:color w:val="201F1F"/>
          <w:spacing w:val="-1"/>
        </w:rPr>
        <w:t xml:space="preserve"> </w:t>
      </w:r>
      <w:r>
        <w:rPr>
          <w:color w:val="201F1F"/>
        </w:rPr>
        <w:t>to</w:t>
      </w:r>
      <w:r>
        <w:rPr>
          <w:color w:val="201F1F"/>
          <w:spacing w:val="-2"/>
        </w:rPr>
        <w:t xml:space="preserve"> </w:t>
      </w:r>
      <w:r>
        <w:rPr>
          <w:color w:val="201F1F"/>
        </w:rPr>
        <w:t>you, we will</w:t>
      </w:r>
      <w:r>
        <w:rPr>
          <w:color w:val="201F1F"/>
          <w:spacing w:val="-1"/>
        </w:rPr>
        <w:t xml:space="preserve"> </w:t>
      </w:r>
      <w:r>
        <w:rPr>
          <w:color w:val="201F1F"/>
        </w:rPr>
        <w:t>request</w:t>
      </w:r>
      <w:r>
        <w:rPr>
          <w:color w:val="201F1F"/>
          <w:spacing w:val="-1"/>
        </w:rPr>
        <w:t xml:space="preserve"> </w:t>
      </w:r>
      <w:r>
        <w:rPr>
          <w:color w:val="201F1F"/>
        </w:rPr>
        <w:t>an</w:t>
      </w:r>
      <w:r>
        <w:rPr>
          <w:color w:val="201F1F"/>
          <w:spacing w:val="-1"/>
        </w:rPr>
        <w:t xml:space="preserve"> </w:t>
      </w:r>
      <w:r>
        <w:rPr>
          <w:color w:val="201F1F"/>
        </w:rPr>
        <w:t>authorization from</w:t>
      </w:r>
      <w:r>
        <w:rPr>
          <w:color w:val="201F1F"/>
          <w:spacing w:val="-1"/>
        </w:rPr>
        <w:t xml:space="preserve"> </w:t>
      </w:r>
      <w:r>
        <w:rPr>
          <w:color w:val="201F1F"/>
        </w:rPr>
        <w:t>you</w:t>
      </w:r>
      <w:r>
        <w:rPr>
          <w:color w:val="201F1F"/>
          <w:spacing w:val="-2"/>
        </w:rPr>
        <w:t xml:space="preserve"> </w:t>
      </w:r>
      <w:r>
        <w:rPr>
          <w:color w:val="201F1F"/>
        </w:rPr>
        <w:t>before</w:t>
      </w:r>
      <w:r>
        <w:rPr>
          <w:color w:val="201F1F"/>
          <w:spacing w:val="-1"/>
        </w:rPr>
        <w:t xml:space="preserve"> </w:t>
      </w:r>
      <w:r>
        <w:rPr>
          <w:color w:val="201F1F"/>
        </w:rPr>
        <w:t>providing</w:t>
      </w:r>
      <w:r>
        <w:rPr>
          <w:color w:val="201F1F"/>
          <w:spacing w:val="-4"/>
        </w:rPr>
        <w:t xml:space="preserve"> </w:t>
      </w:r>
      <w:r>
        <w:rPr>
          <w:color w:val="201F1F"/>
        </w:rPr>
        <w:t>your</w:t>
      </w:r>
      <w:r>
        <w:rPr>
          <w:color w:val="201F1F"/>
          <w:spacing w:val="-1"/>
        </w:rPr>
        <w:t xml:space="preserve"> </w:t>
      </w:r>
      <w:r>
        <w:rPr>
          <w:color w:val="201F1F"/>
        </w:rPr>
        <w:t>information.</w:t>
      </w:r>
    </w:p>
    <w:p w14:paraId="400440CC">
      <w:pPr>
        <w:pStyle w:val="6"/>
        <w:spacing w:line="114" w:lineRule="exact"/>
        <w:ind w:left="212"/>
      </w:pPr>
      <w:r>
        <w:rPr>
          <w:b/>
          <w:color w:val="201F1F"/>
          <w:u w:val="single" w:color="201F1F"/>
        </w:rPr>
        <w:t>Payment</w:t>
      </w:r>
      <w:r>
        <w:rPr>
          <w:color w:val="201F1F"/>
        </w:rPr>
        <w:t>.</w:t>
      </w:r>
      <w:r>
        <w:rPr>
          <w:color w:val="201F1F"/>
          <w:spacing w:val="11"/>
        </w:rPr>
        <w:t xml:space="preserve"> </w:t>
      </w:r>
      <w:r>
        <w:rPr>
          <w:color w:val="201F1F"/>
        </w:rPr>
        <w:t>We</w:t>
      </w:r>
      <w:r>
        <w:rPr>
          <w:color w:val="201F1F"/>
          <w:spacing w:val="-5"/>
        </w:rPr>
        <w:t xml:space="preserve"> </w:t>
      </w:r>
      <w:r>
        <w:rPr>
          <w:color w:val="201F1F"/>
        </w:rPr>
        <w:t>may</w:t>
      </w:r>
      <w:r>
        <w:rPr>
          <w:color w:val="201F1F"/>
          <w:spacing w:val="-5"/>
        </w:rPr>
        <w:t xml:space="preserve"> </w:t>
      </w:r>
      <w:r>
        <w:rPr>
          <w:color w:val="201F1F"/>
        </w:rPr>
        <w:t>use</w:t>
      </w:r>
      <w:r>
        <w:rPr>
          <w:color w:val="201F1F"/>
          <w:spacing w:val="-5"/>
        </w:rPr>
        <w:t xml:space="preserve"> </w:t>
      </w:r>
      <w:r>
        <w:rPr>
          <w:color w:val="201F1F"/>
        </w:rPr>
        <w:t>or</w:t>
      </w:r>
      <w:r>
        <w:rPr>
          <w:color w:val="201F1F"/>
          <w:spacing w:val="-5"/>
        </w:rPr>
        <w:t xml:space="preserve"> </w:t>
      </w:r>
      <w:r>
        <w:rPr>
          <w:color w:val="201F1F"/>
        </w:rPr>
        <w:t>disclose</w:t>
      </w:r>
      <w:r>
        <w:rPr>
          <w:color w:val="201F1F"/>
          <w:spacing w:val="-3"/>
        </w:rPr>
        <w:t xml:space="preserve"> </w:t>
      </w:r>
      <w:r>
        <w:rPr>
          <w:color w:val="201F1F"/>
        </w:rPr>
        <w:t>your</w:t>
      </w:r>
      <w:r>
        <w:rPr>
          <w:color w:val="201F1F"/>
          <w:spacing w:val="-4"/>
        </w:rPr>
        <w:t xml:space="preserve"> </w:t>
      </w:r>
      <w:r>
        <w:rPr>
          <w:color w:val="201F1F"/>
        </w:rPr>
        <w:t>health</w:t>
      </w:r>
      <w:r>
        <w:rPr>
          <w:color w:val="201F1F"/>
          <w:spacing w:val="-5"/>
        </w:rPr>
        <w:t xml:space="preserve"> </w:t>
      </w:r>
      <w:r>
        <w:rPr>
          <w:color w:val="201F1F"/>
        </w:rPr>
        <w:t>care</w:t>
      </w:r>
      <w:r>
        <w:rPr>
          <w:color w:val="201F1F"/>
          <w:spacing w:val="-4"/>
        </w:rPr>
        <w:t xml:space="preserve"> </w:t>
      </w:r>
      <w:r>
        <w:rPr>
          <w:color w:val="201F1F"/>
        </w:rPr>
        <w:t>information</w:t>
      </w:r>
      <w:r>
        <w:rPr>
          <w:color w:val="201F1F"/>
          <w:spacing w:val="-5"/>
        </w:rPr>
        <w:t xml:space="preserve"> </w:t>
      </w:r>
      <w:r>
        <w:rPr>
          <w:color w:val="201F1F"/>
        </w:rPr>
        <w:t>to</w:t>
      </w:r>
      <w:r>
        <w:rPr>
          <w:color w:val="201F1F"/>
          <w:spacing w:val="-6"/>
        </w:rPr>
        <w:t xml:space="preserve"> </w:t>
      </w:r>
      <w:r>
        <w:rPr>
          <w:color w:val="201F1F"/>
        </w:rPr>
        <w:t>obtain</w:t>
      </w:r>
      <w:r>
        <w:rPr>
          <w:color w:val="201F1F"/>
          <w:spacing w:val="-5"/>
        </w:rPr>
        <w:t xml:space="preserve"> </w:t>
      </w:r>
      <w:r>
        <w:rPr>
          <w:color w:val="201F1F"/>
        </w:rPr>
        <w:t>payment</w:t>
      </w:r>
      <w:r>
        <w:rPr>
          <w:color w:val="201F1F"/>
          <w:spacing w:val="-5"/>
        </w:rPr>
        <w:t xml:space="preserve"> </w:t>
      </w:r>
      <w:r>
        <w:rPr>
          <w:color w:val="201F1F"/>
        </w:rPr>
        <w:t>for</w:t>
      </w:r>
      <w:r>
        <w:rPr>
          <w:color w:val="201F1F"/>
          <w:spacing w:val="-5"/>
        </w:rPr>
        <w:t xml:space="preserve"> </w:t>
      </w:r>
      <w:r>
        <w:rPr>
          <w:color w:val="201F1F"/>
        </w:rPr>
        <w:t>your</w:t>
      </w:r>
      <w:r>
        <w:rPr>
          <w:color w:val="201F1F"/>
          <w:spacing w:val="-2"/>
        </w:rPr>
        <w:t xml:space="preserve"> </w:t>
      </w:r>
      <w:r>
        <w:rPr>
          <w:color w:val="201F1F"/>
        </w:rPr>
        <w:t>health</w:t>
      </w:r>
      <w:r>
        <w:rPr>
          <w:color w:val="201F1F"/>
          <w:spacing w:val="-7"/>
        </w:rPr>
        <w:t xml:space="preserve"> </w:t>
      </w:r>
      <w:r>
        <w:rPr>
          <w:color w:val="201F1F"/>
        </w:rPr>
        <w:t>care</w:t>
      </w:r>
      <w:r>
        <w:rPr>
          <w:color w:val="201F1F"/>
          <w:spacing w:val="-2"/>
        </w:rPr>
        <w:t xml:space="preserve"> </w:t>
      </w:r>
      <w:r>
        <w:rPr>
          <w:color w:val="201F1F"/>
        </w:rPr>
        <w:t>services.</w:t>
      </w:r>
      <w:r>
        <w:rPr>
          <w:color w:val="201F1F"/>
          <w:spacing w:val="-2"/>
        </w:rPr>
        <w:t xml:space="preserve"> </w:t>
      </w:r>
      <w:r>
        <w:rPr>
          <w:color w:val="201F1F"/>
        </w:rPr>
        <w:t>For</w:t>
      </w:r>
      <w:r>
        <w:rPr>
          <w:color w:val="201F1F"/>
          <w:spacing w:val="-4"/>
        </w:rPr>
        <w:t xml:space="preserve"> </w:t>
      </w:r>
      <w:r>
        <w:rPr>
          <w:color w:val="201F1F"/>
        </w:rPr>
        <w:t>example,</w:t>
      </w:r>
      <w:r>
        <w:rPr>
          <w:color w:val="201F1F"/>
          <w:spacing w:val="-4"/>
        </w:rPr>
        <w:t xml:space="preserve"> </w:t>
      </w:r>
      <w:r>
        <w:rPr>
          <w:color w:val="201F1F"/>
        </w:rPr>
        <w:t>we</w:t>
      </w:r>
      <w:r>
        <w:rPr>
          <w:color w:val="201F1F"/>
          <w:spacing w:val="-6"/>
        </w:rPr>
        <w:t xml:space="preserve"> </w:t>
      </w:r>
      <w:r>
        <w:rPr>
          <w:color w:val="201F1F"/>
        </w:rPr>
        <w:t>may</w:t>
      </w:r>
      <w:r>
        <w:rPr>
          <w:color w:val="201F1F"/>
          <w:spacing w:val="-5"/>
        </w:rPr>
        <w:t xml:space="preserve"> </w:t>
      </w:r>
      <w:r>
        <w:rPr>
          <w:color w:val="201F1F"/>
        </w:rPr>
        <w:t>use</w:t>
      </w:r>
      <w:r>
        <w:rPr>
          <w:color w:val="201F1F"/>
          <w:spacing w:val="-5"/>
        </w:rPr>
        <w:t xml:space="preserve"> </w:t>
      </w:r>
      <w:r>
        <w:rPr>
          <w:color w:val="201F1F"/>
        </w:rPr>
        <w:t>your</w:t>
      </w:r>
      <w:r>
        <w:rPr>
          <w:color w:val="201F1F"/>
          <w:spacing w:val="-5"/>
        </w:rPr>
        <w:t xml:space="preserve"> </w:t>
      </w:r>
      <w:r>
        <w:rPr>
          <w:color w:val="201F1F"/>
        </w:rPr>
        <w:t>information</w:t>
      </w:r>
      <w:r>
        <w:rPr>
          <w:color w:val="201F1F"/>
          <w:spacing w:val="-5"/>
        </w:rPr>
        <w:t xml:space="preserve"> </w:t>
      </w:r>
      <w:r>
        <w:rPr>
          <w:color w:val="201F1F"/>
        </w:rPr>
        <w:t>to</w:t>
      </w:r>
      <w:r>
        <w:rPr>
          <w:color w:val="201F1F"/>
          <w:spacing w:val="-6"/>
        </w:rPr>
        <w:t xml:space="preserve"> </w:t>
      </w:r>
      <w:r>
        <w:rPr>
          <w:color w:val="201F1F"/>
        </w:rPr>
        <w:t>send</w:t>
      </w:r>
      <w:r>
        <w:rPr>
          <w:color w:val="201F1F"/>
          <w:spacing w:val="-4"/>
        </w:rPr>
        <w:t xml:space="preserve"> </w:t>
      </w:r>
      <w:r>
        <w:rPr>
          <w:color w:val="201F1F"/>
        </w:rPr>
        <w:t>a</w:t>
      </w:r>
      <w:r>
        <w:rPr>
          <w:color w:val="201F1F"/>
          <w:spacing w:val="-2"/>
        </w:rPr>
        <w:t xml:space="preserve"> </w:t>
      </w:r>
      <w:r>
        <w:rPr>
          <w:color w:val="201F1F"/>
        </w:rPr>
        <w:t>bill</w:t>
      </w:r>
      <w:r>
        <w:rPr>
          <w:color w:val="201F1F"/>
          <w:spacing w:val="-2"/>
        </w:rPr>
        <w:t xml:space="preserve"> </w:t>
      </w:r>
      <w:r>
        <w:rPr>
          <w:color w:val="201F1F"/>
        </w:rPr>
        <w:t>for</w:t>
      </w:r>
      <w:r>
        <w:rPr>
          <w:color w:val="201F1F"/>
          <w:spacing w:val="-3"/>
        </w:rPr>
        <w:t xml:space="preserve"> </w:t>
      </w:r>
      <w:r>
        <w:rPr>
          <w:color w:val="201F1F"/>
        </w:rPr>
        <w:t>your</w:t>
      </w:r>
      <w:r>
        <w:rPr>
          <w:color w:val="201F1F"/>
          <w:spacing w:val="-5"/>
        </w:rPr>
        <w:t xml:space="preserve"> </w:t>
      </w:r>
      <w:r>
        <w:rPr>
          <w:color w:val="201F1F"/>
        </w:rPr>
        <w:t>health</w:t>
      </w:r>
      <w:r>
        <w:rPr>
          <w:color w:val="201F1F"/>
          <w:spacing w:val="-3"/>
        </w:rPr>
        <w:t xml:space="preserve"> </w:t>
      </w:r>
      <w:r>
        <w:rPr>
          <w:color w:val="201F1F"/>
        </w:rPr>
        <w:t>care</w:t>
      </w:r>
      <w:r>
        <w:rPr>
          <w:color w:val="201F1F"/>
          <w:spacing w:val="-2"/>
        </w:rPr>
        <w:t xml:space="preserve"> </w:t>
      </w:r>
      <w:r>
        <w:rPr>
          <w:color w:val="201F1F"/>
        </w:rPr>
        <w:t>services</w:t>
      </w:r>
      <w:r>
        <w:rPr>
          <w:color w:val="201F1F"/>
          <w:spacing w:val="-5"/>
        </w:rPr>
        <w:t xml:space="preserve"> </w:t>
      </w:r>
      <w:r>
        <w:rPr>
          <w:color w:val="201F1F"/>
        </w:rPr>
        <w:t>to</w:t>
      </w:r>
      <w:r>
        <w:rPr>
          <w:color w:val="201F1F"/>
          <w:spacing w:val="-6"/>
        </w:rPr>
        <w:t xml:space="preserve"> </w:t>
      </w:r>
      <w:r>
        <w:rPr>
          <w:color w:val="201F1F"/>
        </w:rPr>
        <w:t>your</w:t>
      </w:r>
      <w:r>
        <w:rPr>
          <w:color w:val="201F1F"/>
          <w:spacing w:val="-4"/>
        </w:rPr>
        <w:t xml:space="preserve"> </w:t>
      </w:r>
      <w:r>
        <w:rPr>
          <w:color w:val="201F1F"/>
          <w:spacing w:val="-2"/>
        </w:rPr>
        <w:t>insurer.</w:t>
      </w:r>
    </w:p>
    <w:p w14:paraId="5D46BDF5">
      <w:pPr>
        <w:pStyle w:val="6"/>
        <w:spacing w:before="10"/>
        <w:ind w:left="222" w:right="127" w:hanging="10"/>
      </w:pPr>
      <w:r>
        <w:rPr>
          <w:b/>
          <w:color w:val="201F1F"/>
          <w:u w:val="single" w:color="201F1F"/>
        </w:rPr>
        <w:t>Health</w:t>
      </w:r>
      <w:r>
        <w:rPr>
          <w:b/>
          <w:color w:val="201F1F"/>
          <w:spacing w:val="-4"/>
          <w:u w:val="single" w:color="201F1F"/>
        </w:rPr>
        <w:t xml:space="preserve"> </w:t>
      </w:r>
      <w:r>
        <w:rPr>
          <w:b/>
          <w:color w:val="201F1F"/>
          <w:u w:val="single" w:color="201F1F"/>
        </w:rPr>
        <w:t>Care</w:t>
      </w:r>
      <w:r>
        <w:rPr>
          <w:b/>
          <w:color w:val="201F1F"/>
          <w:spacing w:val="-4"/>
          <w:u w:val="single" w:color="201F1F"/>
        </w:rPr>
        <w:t xml:space="preserve"> </w:t>
      </w:r>
      <w:r>
        <w:rPr>
          <w:b/>
          <w:color w:val="201F1F"/>
          <w:u w:val="single" w:color="201F1F"/>
        </w:rPr>
        <w:t>Operations</w:t>
      </w:r>
      <w:r>
        <w:rPr>
          <w:color w:val="201F1F"/>
        </w:rPr>
        <w:t>.</w:t>
      </w:r>
      <w:r>
        <w:rPr>
          <w:color w:val="201F1F"/>
          <w:spacing w:val="18"/>
        </w:rPr>
        <w:t xml:space="preserve"> </w:t>
      </w:r>
      <w:r>
        <w:rPr>
          <w:color w:val="201F1F"/>
        </w:rPr>
        <w:t>We</w:t>
      </w:r>
      <w:r>
        <w:rPr>
          <w:color w:val="201F1F"/>
          <w:spacing w:val="-5"/>
        </w:rPr>
        <w:t xml:space="preserve"> </w:t>
      </w:r>
      <w:r>
        <w:rPr>
          <w:color w:val="201F1F"/>
        </w:rPr>
        <w:t>may</w:t>
      </w:r>
      <w:r>
        <w:rPr>
          <w:color w:val="201F1F"/>
          <w:spacing w:val="-4"/>
        </w:rPr>
        <w:t xml:space="preserve"> </w:t>
      </w:r>
      <w:r>
        <w:rPr>
          <w:color w:val="201F1F"/>
        </w:rPr>
        <w:t>use</w:t>
      </w:r>
      <w:r>
        <w:rPr>
          <w:color w:val="201F1F"/>
          <w:spacing w:val="-4"/>
        </w:rPr>
        <w:t xml:space="preserve"> </w:t>
      </w:r>
      <w:r>
        <w:rPr>
          <w:color w:val="201F1F"/>
        </w:rPr>
        <w:t>or</w:t>
      </w:r>
      <w:r>
        <w:rPr>
          <w:color w:val="201F1F"/>
          <w:spacing w:val="-4"/>
        </w:rPr>
        <w:t xml:space="preserve"> </w:t>
      </w:r>
      <w:r>
        <w:rPr>
          <w:color w:val="201F1F"/>
        </w:rPr>
        <w:t>disclose</w:t>
      </w:r>
      <w:r>
        <w:rPr>
          <w:color w:val="201F1F"/>
          <w:spacing w:val="-4"/>
        </w:rPr>
        <w:t xml:space="preserve"> </w:t>
      </w:r>
      <w:r>
        <w:rPr>
          <w:color w:val="201F1F"/>
        </w:rPr>
        <w:t>your</w:t>
      </w:r>
      <w:r>
        <w:rPr>
          <w:color w:val="201F1F"/>
          <w:spacing w:val="-4"/>
        </w:rPr>
        <w:t xml:space="preserve"> </w:t>
      </w:r>
      <w:r>
        <w:rPr>
          <w:color w:val="201F1F"/>
        </w:rPr>
        <w:t>health</w:t>
      </w:r>
      <w:r>
        <w:rPr>
          <w:color w:val="201F1F"/>
          <w:spacing w:val="-4"/>
        </w:rPr>
        <w:t xml:space="preserve"> </w:t>
      </w:r>
      <w:r>
        <w:rPr>
          <w:color w:val="201F1F"/>
        </w:rPr>
        <w:t>care</w:t>
      </w:r>
      <w:r>
        <w:rPr>
          <w:color w:val="201F1F"/>
          <w:spacing w:val="-4"/>
        </w:rPr>
        <w:t xml:space="preserve"> </w:t>
      </w:r>
      <w:r>
        <w:rPr>
          <w:color w:val="201F1F"/>
        </w:rPr>
        <w:t>information</w:t>
      </w:r>
      <w:r>
        <w:rPr>
          <w:color w:val="201F1F"/>
          <w:spacing w:val="-4"/>
        </w:rPr>
        <w:t xml:space="preserve"> </w:t>
      </w:r>
      <w:r>
        <w:rPr>
          <w:color w:val="201F1F"/>
        </w:rPr>
        <w:t>for</w:t>
      </w:r>
      <w:r>
        <w:rPr>
          <w:color w:val="201F1F"/>
          <w:spacing w:val="-4"/>
        </w:rPr>
        <w:t xml:space="preserve"> </w:t>
      </w:r>
      <w:r>
        <w:rPr>
          <w:color w:val="201F1F"/>
        </w:rPr>
        <w:t>activities</w:t>
      </w:r>
      <w:r>
        <w:rPr>
          <w:color w:val="201F1F"/>
          <w:spacing w:val="-4"/>
        </w:rPr>
        <w:t xml:space="preserve"> </w:t>
      </w:r>
      <w:r>
        <w:rPr>
          <w:color w:val="201F1F"/>
        </w:rPr>
        <w:t>relating</w:t>
      </w:r>
      <w:r>
        <w:rPr>
          <w:color w:val="201F1F"/>
          <w:spacing w:val="-4"/>
        </w:rPr>
        <w:t xml:space="preserve"> </w:t>
      </w:r>
      <w:r>
        <w:rPr>
          <w:color w:val="201F1F"/>
        </w:rPr>
        <w:t>to</w:t>
      </w:r>
      <w:r>
        <w:rPr>
          <w:color w:val="201F1F"/>
          <w:spacing w:val="-6"/>
        </w:rPr>
        <w:t xml:space="preserve"> </w:t>
      </w:r>
      <w:r>
        <w:rPr>
          <w:color w:val="201F1F"/>
        </w:rPr>
        <w:t>the</w:t>
      </w:r>
      <w:r>
        <w:rPr>
          <w:color w:val="201F1F"/>
          <w:spacing w:val="-5"/>
        </w:rPr>
        <w:t xml:space="preserve"> </w:t>
      </w:r>
      <w:r>
        <w:rPr>
          <w:color w:val="201F1F"/>
        </w:rPr>
        <w:t>evaluation</w:t>
      </w:r>
      <w:r>
        <w:rPr>
          <w:color w:val="201F1F"/>
          <w:spacing w:val="-4"/>
        </w:rPr>
        <w:t xml:space="preserve"> </w:t>
      </w:r>
      <w:r>
        <w:rPr>
          <w:color w:val="201F1F"/>
        </w:rPr>
        <w:t>of</w:t>
      </w:r>
      <w:r>
        <w:rPr>
          <w:color w:val="201F1F"/>
          <w:spacing w:val="-6"/>
        </w:rPr>
        <w:t xml:space="preserve"> </w:t>
      </w:r>
      <w:r>
        <w:rPr>
          <w:color w:val="201F1F"/>
        </w:rPr>
        <w:t>patient</w:t>
      </w:r>
      <w:r>
        <w:rPr>
          <w:color w:val="201F1F"/>
          <w:spacing w:val="-4"/>
        </w:rPr>
        <w:t xml:space="preserve"> </w:t>
      </w:r>
      <w:r>
        <w:rPr>
          <w:color w:val="201F1F"/>
        </w:rPr>
        <w:t>care,</w:t>
      </w:r>
      <w:r>
        <w:rPr>
          <w:color w:val="201F1F"/>
          <w:spacing w:val="-3"/>
        </w:rPr>
        <w:t xml:space="preserve"> </w:t>
      </w:r>
      <w:r>
        <w:rPr>
          <w:color w:val="201F1F"/>
        </w:rPr>
        <w:t>evaluating</w:t>
      </w:r>
      <w:r>
        <w:rPr>
          <w:color w:val="201F1F"/>
          <w:spacing w:val="2"/>
        </w:rPr>
        <w:t xml:space="preserve"> </w:t>
      </w:r>
      <w:r>
        <w:rPr>
          <w:color w:val="201F1F"/>
        </w:rPr>
        <w:t>the</w:t>
      </w:r>
      <w:r>
        <w:rPr>
          <w:color w:val="201F1F"/>
          <w:spacing w:val="-4"/>
        </w:rPr>
        <w:t xml:space="preserve"> </w:t>
      </w:r>
      <w:r>
        <w:rPr>
          <w:color w:val="201F1F"/>
        </w:rPr>
        <w:t>performance</w:t>
      </w:r>
      <w:r>
        <w:rPr>
          <w:color w:val="201F1F"/>
          <w:spacing w:val="-4"/>
        </w:rPr>
        <w:t xml:space="preserve"> </w:t>
      </w:r>
      <w:r>
        <w:rPr>
          <w:color w:val="201F1F"/>
        </w:rPr>
        <w:t>of</w:t>
      </w:r>
      <w:r>
        <w:rPr>
          <w:color w:val="201F1F"/>
          <w:spacing w:val="-4"/>
        </w:rPr>
        <w:t xml:space="preserve"> </w:t>
      </w:r>
      <w:r>
        <w:rPr>
          <w:color w:val="201F1F"/>
        </w:rPr>
        <w:t>health</w:t>
      </w:r>
      <w:r>
        <w:rPr>
          <w:color w:val="201F1F"/>
          <w:spacing w:val="-4"/>
        </w:rPr>
        <w:t xml:space="preserve"> </w:t>
      </w:r>
      <w:r>
        <w:rPr>
          <w:color w:val="201F1F"/>
        </w:rPr>
        <w:t>care</w:t>
      </w:r>
      <w:r>
        <w:rPr>
          <w:color w:val="201F1F"/>
          <w:spacing w:val="-4"/>
        </w:rPr>
        <w:t xml:space="preserve"> </w:t>
      </w:r>
      <w:r>
        <w:rPr>
          <w:color w:val="201F1F"/>
        </w:rPr>
        <w:t>providers,</w:t>
      </w:r>
      <w:r>
        <w:rPr>
          <w:color w:val="201F1F"/>
          <w:spacing w:val="-3"/>
        </w:rPr>
        <w:t xml:space="preserve"> </w:t>
      </w:r>
      <w:r>
        <w:rPr>
          <w:color w:val="201F1F"/>
        </w:rPr>
        <w:t>business</w:t>
      </w:r>
      <w:r>
        <w:rPr>
          <w:color w:val="201F1F"/>
          <w:spacing w:val="-4"/>
        </w:rPr>
        <w:t xml:space="preserve"> </w:t>
      </w:r>
      <w:r>
        <w:rPr>
          <w:color w:val="201F1F"/>
        </w:rPr>
        <w:t>planning</w:t>
      </w:r>
      <w:r>
        <w:rPr>
          <w:color w:val="201F1F"/>
          <w:spacing w:val="-4"/>
        </w:rPr>
        <w:t xml:space="preserve"> </w:t>
      </w:r>
      <w:r>
        <w:rPr>
          <w:color w:val="201F1F"/>
        </w:rPr>
        <w:t>and</w:t>
      </w:r>
      <w:r>
        <w:rPr>
          <w:color w:val="201F1F"/>
          <w:spacing w:val="-4"/>
        </w:rPr>
        <w:t xml:space="preserve"> </w:t>
      </w:r>
      <w:r>
        <w:rPr>
          <w:color w:val="201F1F"/>
        </w:rPr>
        <w:t>compliance</w:t>
      </w:r>
      <w:r>
        <w:rPr>
          <w:color w:val="201F1F"/>
          <w:spacing w:val="-4"/>
        </w:rPr>
        <w:t xml:space="preserve"> </w:t>
      </w:r>
      <w:r>
        <w:rPr>
          <w:color w:val="201F1F"/>
        </w:rPr>
        <w:t>with</w:t>
      </w:r>
      <w:r>
        <w:rPr>
          <w:color w:val="201F1F"/>
          <w:spacing w:val="-6"/>
        </w:rPr>
        <w:t xml:space="preserve"> </w:t>
      </w:r>
      <w:r>
        <w:rPr>
          <w:color w:val="201F1F"/>
        </w:rPr>
        <w:t>the</w:t>
      </w:r>
      <w:r>
        <w:rPr>
          <w:color w:val="201F1F"/>
          <w:spacing w:val="-5"/>
        </w:rPr>
        <w:t xml:space="preserve"> </w:t>
      </w:r>
      <w:r>
        <w:rPr>
          <w:color w:val="201F1F"/>
        </w:rPr>
        <w:t>law.</w:t>
      </w:r>
      <w:r>
        <w:rPr>
          <w:color w:val="201F1F"/>
          <w:spacing w:val="-3"/>
        </w:rPr>
        <w:t xml:space="preserve"> </w:t>
      </w:r>
      <w:r>
        <w:rPr>
          <w:color w:val="201F1F"/>
        </w:rPr>
        <w:t>For</w:t>
      </w:r>
      <w:r>
        <w:rPr>
          <w:color w:val="201F1F"/>
          <w:spacing w:val="-4"/>
        </w:rPr>
        <w:t xml:space="preserve"> </w:t>
      </w:r>
      <w:r>
        <w:rPr>
          <w:color w:val="201F1F"/>
        </w:rPr>
        <w:t>example,</w:t>
      </w:r>
      <w:r>
        <w:rPr>
          <w:color w:val="201F1F"/>
          <w:spacing w:val="-3"/>
        </w:rPr>
        <w:t xml:space="preserve"> </w:t>
      </w:r>
      <w:r>
        <w:rPr>
          <w:color w:val="201F1F"/>
        </w:rPr>
        <w:t>we</w:t>
      </w:r>
      <w:r>
        <w:rPr>
          <w:color w:val="201F1F"/>
          <w:spacing w:val="-4"/>
        </w:rPr>
        <w:t xml:space="preserve"> </w:t>
      </w:r>
      <w:r>
        <w:rPr>
          <w:color w:val="201F1F"/>
        </w:rPr>
        <w:t>may</w:t>
      </w:r>
      <w:r>
        <w:rPr>
          <w:color w:val="201F1F"/>
          <w:spacing w:val="-4"/>
        </w:rPr>
        <w:t xml:space="preserve"> </w:t>
      </w:r>
      <w:r>
        <w:rPr>
          <w:color w:val="201F1F"/>
        </w:rPr>
        <w:t>use</w:t>
      </w:r>
      <w:r>
        <w:rPr>
          <w:color w:val="201F1F"/>
          <w:spacing w:val="-4"/>
        </w:rPr>
        <w:t xml:space="preserve"> </w:t>
      </w:r>
      <w:r>
        <w:rPr>
          <w:color w:val="201F1F"/>
        </w:rPr>
        <w:t>your</w:t>
      </w:r>
      <w:r>
        <w:rPr>
          <w:color w:val="201F1F"/>
          <w:spacing w:val="-4"/>
        </w:rPr>
        <w:t xml:space="preserve"> </w:t>
      </w:r>
      <w:r>
        <w:rPr>
          <w:color w:val="201F1F"/>
        </w:rPr>
        <w:t>information</w:t>
      </w:r>
      <w:r>
        <w:rPr>
          <w:color w:val="201F1F"/>
          <w:spacing w:val="40"/>
        </w:rPr>
        <w:t xml:space="preserve"> </w:t>
      </w:r>
      <w:r>
        <w:rPr>
          <w:color w:val="201F1F"/>
        </w:rPr>
        <w:t>to determine</w:t>
      </w:r>
      <w:r>
        <w:rPr>
          <w:color w:val="201F1F"/>
          <w:spacing w:val="-1"/>
        </w:rPr>
        <w:t xml:space="preserve"> </w:t>
      </w:r>
      <w:r>
        <w:rPr>
          <w:color w:val="201F1F"/>
        </w:rPr>
        <w:t>the</w:t>
      </w:r>
      <w:r>
        <w:rPr>
          <w:color w:val="201F1F"/>
          <w:spacing w:val="-1"/>
        </w:rPr>
        <w:t xml:space="preserve"> </w:t>
      </w:r>
      <w:r>
        <w:rPr>
          <w:color w:val="201F1F"/>
        </w:rPr>
        <w:t>quality</w:t>
      </w:r>
      <w:r>
        <w:rPr>
          <w:color w:val="201F1F"/>
          <w:spacing w:val="-2"/>
        </w:rPr>
        <w:t xml:space="preserve"> </w:t>
      </w:r>
      <w:r>
        <w:rPr>
          <w:color w:val="201F1F"/>
        </w:rPr>
        <w:t>of</w:t>
      </w:r>
      <w:r>
        <w:rPr>
          <w:color w:val="201F1F"/>
          <w:spacing w:val="-1"/>
        </w:rPr>
        <w:t xml:space="preserve"> </w:t>
      </w:r>
      <w:r>
        <w:rPr>
          <w:color w:val="201F1F"/>
        </w:rPr>
        <w:t>care</w:t>
      </w:r>
      <w:r>
        <w:rPr>
          <w:color w:val="201F1F"/>
          <w:spacing w:val="-1"/>
        </w:rPr>
        <w:t xml:space="preserve"> </w:t>
      </w:r>
      <w:r>
        <w:rPr>
          <w:color w:val="201F1F"/>
        </w:rPr>
        <w:t>you</w:t>
      </w:r>
      <w:r>
        <w:rPr>
          <w:color w:val="201F1F"/>
          <w:spacing w:val="-2"/>
        </w:rPr>
        <w:t xml:space="preserve"> </w:t>
      </w:r>
      <w:r>
        <w:rPr>
          <w:color w:val="201F1F"/>
        </w:rPr>
        <w:t>received when</w:t>
      </w:r>
      <w:r>
        <w:rPr>
          <w:color w:val="201F1F"/>
          <w:spacing w:val="-2"/>
        </w:rPr>
        <w:t xml:space="preserve"> </w:t>
      </w:r>
      <w:r>
        <w:rPr>
          <w:color w:val="201F1F"/>
        </w:rPr>
        <w:t>you</w:t>
      </w:r>
      <w:r>
        <w:rPr>
          <w:color w:val="201F1F"/>
          <w:spacing w:val="-2"/>
        </w:rPr>
        <w:t xml:space="preserve"> </w:t>
      </w:r>
      <w:r>
        <w:rPr>
          <w:color w:val="201F1F"/>
        </w:rPr>
        <w:t>had your surgery. If</w:t>
      </w:r>
      <w:r>
        <w:rPr>
          <w:color w:val="201F1F"/>
          <w:spacing w:val="-1"/>
        </w:rPr>
        <w:t xml:space="preserve"> </w:t>
      </w:r>
      <w:r>
        <w:rPr>
          <w:color w:val="201F1F"/>
        </w:rPr>
        <w:t>the</w:t>
      </w:r>
      <w:r>
        <w:rPr>
          <w:color w:val="201F1F"/>
          <w:spacing w:val="-1"/>
        </w:rPr>
        <w:t xml:space="preserve"> </w:t>
      </w:r>
      <w:r>
        <w:rPr>
          <w:color w:val="201F1F"/>
        </w:rPr>
        <w:t>activities require</w:t>
      </w:r>
      <w:r>
        <w:rPr>
          <w:color w:val="201F1F"/>
          <w:spacing w:val="-1"/>
        </w:rPr>
        <w:t xml:space="preserve"> </w:t>
      </w:r>
      <w:r>
        <w:rPr>
          <w:color w:val="201F1F"/>
        </w:rPr>
        <w:t>disclosure outside of our health</w:t>
      </w:r>
      <w:r>
        <w:rPr>
          <w:color w:val="201F1F"/>
          <w:spacing w:val="-2"/>
        </w:rPr>
        <w:t xml:space="preserve"> </w:t>
      </w:r>
      <w:r>
        <w:rPr>
          <w:color w:val="201F1F"/>
        </w:rPr>
        <w:t>care</w:t>
      </w:r>
      <w:r>
        <w:rPr>
          <w:color w:val="201F1F"/>
          <w:spacing w:val="-1"/>
        </w:rPr>
        <w:t xml:space="preserve"> </w:t>
      </w:r>
      <w:r>
        <w:rPr>
          <w:color w:val="201F1F"/>
        </w:rPr>
        <w:t>organization, we</w:t>
      </w:r>
      <w:r>
        <w:rPr>
          <w:color w:val="201F1F"/>
          <w:spacing w:val="-1"/>
        </w:rPr>
        <w:t xml:space="preserve"> </w:t>
      </w:r>
      <w:r>
        <w:rPr>
          <w:color w:val="201F1F"/>
        </w:rPr>
        <w:t>will</w:t>
      </w:r>
      <w:r>
        <w:rPr>
          <w:color w:val="201F1F"/>
          <w:spacing w:val="-1"/>
        </w:rPr>
        <w:t xml:space="preserve"> </w:t>
      </w:r>
      <w:r>
        <w:rPr>
          <w:color w:val="201F1F"/>
        </w:rPr>
        <w:t>request</w:t>
      </w:r>
      <w:r>
        <w:rPr>
          <w:color w:val="201F1F"/>
          <w:spacing w:val="-1"/>
        </w:rPr>
        <w:t xml:space="preserve"> </w:t>
      </w:r>
      <w:r>
        <w:rPr>
          <w:color w:val="201F1F"/>
        </w:rPr>
        <w:t>your</w:t>
      </w:r>
      <w:r>
        <w:rPr>
          <w:color w:val="201F1F"/>
          <w:spacing w:val="-1"/>
        </w:rPr>
        <w:t xml:space="preserve"> </w:t>
      </w:r>
      <w:r>
        <w:rPr>
          <w:color w:val="201F1F"/>
        </w:rPr>
        <w:t>authorization</w:t>
      </w:r>
      <w:r>
        <w:rPr>
          <w:color w:val="201F1F"/>
          <w:spacing w:val="-4"/>
        </w:rPr>
        <w:t xml:space="preserve"> </w:t>
      </w:r>
      <w:r>
        <w:rPr>
          <w:color w:val="201F1F"/>
        </w:rPr>
        <w:t>before disclosing that</w:t>
      </w:r>
      <w:r>
        <w:rPr>
          <w:color w:val="201F1F"/>
          <w:spacing w:val="-1"/>
        </w:rPr>
        <w:t xml:space="preserve"> </w:t>
      </w:r>
      <w:r>
        <w:rPr>
          <w:color w:val="201F1F"/>
        </w:rPr>
        <w:t>information.</w:t>
      </w:r>
    </w:p>
    <w:p w14:paraId="50F23AD0">
      <w:pPr>
        <w:pStyle w:val="6"/>
        <w:spacing w:before="34"/>
      </w:pPr>
    </w:p>
    <w:p w14:paraId="7F905DA6">
      <w:pPr>
        <w:pStyle w:val="3"/>
        <w:spacing w:line="261" w:lineRule="auto"/>
        <w:ind w:left="3910" w:right="3749"/>
        <w:jc w:val="center"/>
      </w:pPr>
      <w:r>
        <w:rPr>
          <w:color w:val="201F1F"/>
        </w:rPr>
        <w:t>How</w:t>
      </w:r>
      <w:r>
        <w:rPr>
          <w:color w:val="201F1F"/>
          <w:spacing w:val="-7"/>
        </w:rPr>
        <w:t xml:space="preserve"> </w:t>
      </w:r>
      <w:r>
        <w:rPr>
          <w:color w:val="201F1F"/>
        </w:rPr>
        <w:t>Home</w:t>
      </w:r>
      <w:r>
        <w:rPr>
          <w:color w:val="201F1F"/>
          <w:spacing w:val="-6"/>
        </w:rPr>
        <w:t xml:space="preserve"> </w:t>
      </w:r>
      <w:r>
        <w:rPr>
          <w:color w:val="201F1F"/>
        </w:rPr>
        <w:t>Oxygen</w:t>
      </w:r>
      <w:r>
        <w:rPr>
          <w:color w:val="201F1F"/>
          <w:spacing w:val="-6"/>
        </w:rPr>
        <w:t xml:space="preserve"> </w:t>
      </w:r>
      <w:r>
        <w:rPr>
          <w:color w:val="201F1F"/>
        </w:rPr>
        <w:t>Company,</w:t>
      </w:r>
      <w:r>
        <w:rPr>
          <w:color w:val="201F1F"/>
          <w:spacing w:val="-6"/>
        </w:rPr>
        <w:t xml:space="preserve"> </w:t>
      </w:r>
      <w:r>
        <w:rPr>
          <w:color w:val="201F1F"/>
        </w:rPr>
        <w:t>LLC</w:t>
      </w:r>
      <w:r>
        <w:rPr>
          <w:color w:val="201F1F"/>
          <w:spacing w:val="-7"/>
        </w:rPr>
        <w:t xml:space="preserve"> </w:t>
      </w:r>
      <w:r>
        <w:rPr>
          <w:color w:val="201F1F"/>
        </w:rPr>
        <w:t>May</w:t>
      </w:r>
      <w:r>
        <w:rPr>
          <w:color w:val="201F1F"/>
          <w:spacing w:val="-6"/>
        </w:rPr>
        <w:t xml:space="preserve"> </w:t>
      </w:r>
      <w:r>
        <w:rPr>
          <w:color w:val="201F1F"/>
        </w:rPr>
        <w:t>Use</w:t>
      </w:r>
      <w:r>
        <w:rPr>
          <w:color w:val="201F1F"/>
          <w:spacing w:val="-6"/>
        </w:rPr>
        <w:t xml:space="preserve"> </w:t>
      </w:r>
      <w:r>
        <w:rPr>
          <w:color w:val="201F1F"/>
        </w:rPr>
        <w:t>or</w:t>
      </w:r>
      <w:r>
        <w:rPr>
          <w:color w:val="201F1F"/>
          <w:spacing w:val="-6"/>
        </w:rPr>
        <w:t xml:space="preserve"> </w:t>
      </w:r>
      <w:r>
        <w:rPr>
          <w:color w:val="201F1F"/>
        </w:rPr>
        <w:t>Disclose</w:t>
      </w:r>
      <w:r>
        <w:rPr>
          <w:color w:val="201F1F"/>
          <w:spacing w:val="-7"/>
        </w:rPr>
        <w:t xml:space="preserve"> </w:t>
      </w:r>
      <w:r>
        <w:rPr>
          <w:color w:val="201F1F"/>
        </w:rPr>
        <w:t>Your</w:t>
      </w:r>
      <w:r>
        <w:rPr>
          <w:color w:val="201F1F"/>
          <w:spacing w:val="-6"/>
        </w:rPr>
        <w:t xml:space="preserve"> </w:t>
      </w:r>
      <w:r>
        <w:rPr>
          <w:color w:val="201F1F"/>
        </w:rPr>
        <w:t>Health</w:t>
      </w:r>
      <w:r>
        <w:rPr>
          <w:color w:val="201F1F"/>
          <w:spacing w:val="-6"/>
        </w:rPr>
        <w:t xml:space="preserve"> </w:t>
      </w:r>
      <w:r>
        <w:rPr>
          <w:color w:val="201F1F"/>
        </w:rPr>
        <w:t>Information</w:t>
      </w:r>
      <w:r>
        <w:rPr>
          <w:color w:val="201F1F"/>
          <w:spacing w:val="40"/>
        </w:rPr>
        <w:t xml:space="preserve"> </w:t>
      </w:r>
      <w:r>
        <w:rPr>
          <w:color w:val="201F1F"/>
        </w:rPr>
        <w:t>Without Your Written Authorization</w:t>
      </w:r>
    </w:p>
    <w:p w14:paraId="5F8EB876">
      <w:pPr>
        <w:pStyle w:val="6"/>
        <w:spacing w:before="32"/>
        <w:rPr>
          <w:b/>
        </w:rPr>
      </w:pPr>
    </w:p>
    <w:p w14:paraId="5D76FFA5">
      <w:pPr>
        <w:pStyle w:val="6"/>
        <w:ind w:left="150"/>
        <w:jc w:val="center"/>
      </w:pPr>
      <w:r>
        <w:rPr>
          <w:color w:val="201F1F"/>
        </w:rPr>
        <w:t>The</w:t>
      </w:r>
      <w:r>
        <w:rPr>
          <w:color w:val="201F1F"/>
          <w:spacing w:val="-7"/>
        </w:rPr>
        <w:t xml:space="preserve"> </w:t>
      </w:r>
      <w:r>
        <w:rPr>
          <w:color w:val="201F1F"/>
        </w:rPr>
        <w:t>following</w:t>
      </w:r>
      <w:r>
        <w:rPr>
          <w:color w:val="201F1F"/>
          <w:spacing w:val="-7"/>
        </w:rPr>
        <w:t xml:space="preserve"> </w:t>
      </w:r>
      <w:r>
        <w:rPr>
          <w:color w:val="201F1F"/>
        </w:rPr>
        <w:t>categories</w:t>
      </w:r>
      <w:r>
        <w:rPr>
          <w:color w:val="201F1F"/>
          <w:spacing w:val="-6"/>
        </w:rPr>
        <w:t xml:space="preserve"> </w:t>
      </w:r>
      <w:r>
        <w:rPr>
          <w:color w:val="201F1F"/>
        </w:rPr>
        <w:t>describe</w:t>
      </w:r>
      <w:r>
        <w:rPr>
          <w:color w:val="201F1F"/>
          <w:spacing w:val="-6"/>
        </w:rPr>
        <w:t xml:space="preserve"> </w:t>
      </w:r>
      <w:r>
        <w:rPr>
          <w:color w:val="201F1F"/>
        </w:rPr>
        <w:t>the</w:t>
      </w:r>
      <w:r>
        <w:rPr>
          <w:color w:val="201F1F"/>
          <w:spacing w:val="-6"/>
        </w:rPr>
        <w:t xml:space="preserve"> </w:t>
      </w:r>
      <w:r>
        <w:rPr>
          <w:color w:val="201F1F"/>
        </w:rPr>
        <w:t>ways</w:t>
      </w:r>
      <w:r>
        <w:rPr>
          <w:color w:val="201F1F"/>
          <w:spacing w:val="-7"/>
        </w:rPr>
        <w:t xml:space="preserve"> </w:t>
      </w:r>
      <w:r>
        <w:rPr>
          <w:color w:val="201F1F"/>
        </w:rPr>
        <w:t>that</w:t>
      </w:r>
      <w:r>
        <w:rPr>
          <w:color w:val="201F1F"/>
          <w:spacing w:val="-6"/>
        </w:rPr>
        <w:t xml:space="preserve"> </w:t>
      </w:r>
      <w:r>
        <w:rPr>
          <w:color w:val="201F1F"/>
        </w:rPr>
        <w:t>Home</w:t>
      </w:r>
      <w:r>
        <w:rPr>
          <w:color w:val="201F1F"/>
          <w:spacing w:val="-6"/>
        </w:rPr>
        <w:t xml:space="preserve"> </w:t>
      </w:r>
      <w:r>
        <w:rPr>
          <w:color w:val="201F1F"/>
        </w:rPr>
        <w:t>Oxygen</w:t>
      </w:r>
      <w:r>
        <w:rPr>
          <w:color w:val="201F1F"/>
          <w:spacing w:val="-6"/>
        </w:rPr>
        <w:t xml:space="preserve"> </w:t>
      </w:r>
      <w:r>
        <w:rPr>
          <w:color w:val="201F1F"/>
        </w:rPr>
        <w:t>Company,</w:t>
      </w:r>
      <w:r>
        <w:rPr>
          <w:color w:val="201F1F"/>
          <w:spacing w:val="-7"/>
        </w:rPr>
        <w:t xml:space="preserve"> </w:t>
      </w:r>
      <w:r>
        <w:rPr>
          <w:color w:val="201F1F"/>
        </w:rPr>
        <w:t>LLC</w:t>
      </w:r>
      <w:r>
        <w:rPr>
          <w:color w:val="201F1F"/>
          <w:spacing w:val="-6"/>
        </w:rPr>
        <w:t xml:space="preserve"> </w:t>
      </w:r>
      <w:r>
        <w:rPr>
          <w:color w:val="201F1F"/>
        </w:rPr>
        <w:t>may</w:t>
      </w:r>
      <w:r>
        <w:rPr>
          <w:color w:val="201F1F"/>
          <w:spacing w:val="-6"/>
        </w:rPr>
        <w:t xml:space="preserve"> </w:t>
      </w:r>
      <w:r>
        <w:rPr>
          <w:color w:val="201F1F"/>
        </w:rPr>
        <w:t>use</w:t>
      </w:r>
      <w:r>
        <w:rPr>
          <w:color w:val="201F1F"/>
          <w:spacing w:val="-6"/>
        </w:rPr>
        <w:t xml:space="preserve"> </w:t>
      </w:r>
      <w:r>
        <w:rPr>
          <w:color w:val="201F1F"/>
        </w:rPr>
        <w:t>and</w:t>
      </w:r>
      <w:r>
        <w:rPr>
          <w:color w:val="201F1F"/>
          <w:spacing w:val="-7"/>
        </w:rPr>
        <w:t xml:space="preserve"> </w:t>
      </w:r>
      <w:r>
        <w:rPr>
          <w:color w:val="201F1F"/>
        </w:rPr>
        <w:t>disclose</w:t>
      </w:r>
      <w:r>
        <w:rPr>
          <w:color w:val="201F1F"/>
          <w:spacing w:val="-6"/>
        </w:rPr>
        <w:t xml:space="preserve"> </w:t>
      </w:r>
      <w:r>
        <w:rPr>
          <w:color w:val="201F1F"/>
        </w:rPr>
        <w:t>your</w:t>
      </w:r>
      <w:r>
        <w:rPr>
          <w:color w:val="201F1F"/>
          <w:spacing w:val="-6"/>
        </w:rPr>
        <w:t xml:space="preserve"> </w:t>
      </w:r>
      <w:r>
        <w:rPr>
          <w:color w:val="201F1F"/>
        </w:rPr>
        <w:t>health</w:t>
      </w:r>
      <w:r>
        <w:rPr>
          <w:color w:val="201F1F"/>
          <w:spacing w:val="-6"/>
        </w:rPr>
        <w:t xml:space="preserve"> </w:t>
      </w:r>
      <w:r>
        <w:rPr>
          <w:color w:val="201F1F"/>
        </w:rPr>
        <w:t>information</w:t>
      </w:r>
      <w:r>
        <w:rPr>
          <w:color w:val="201F1F"/>
          <w:spacing w:val="-7"/>
        </w:rPr>
        <w:t xml:space="preserve"> </w:t>
      </w:r>
      <w:r>
        <w:rPr>
          <w:color w:val="201F1F"/>
        </w:rPr>
        <w:t>without</w:t>
      </w:r>
      <w:r>
        <w:rPr>
          <w:color w:val="201F1F"/>
          <w:spacing w:val="-5"/>
        </w:rPr>
        <w:t xml:space="preserve"> </w:t>
      </w:r>
      <w:r>
        <w:rPr>
          <w:color w:val="201F1F"/>
        </w:rPr>
        <w:t>your</w:t>
      </w:r>
      <w:r>
        <w:rPr>
          <w:color w:val="201F1F"/>
          <w:spacing w:val="-6"/>
        </w:rPr>
        <w:t xml:space="preserve"> </w:t>
      </w:r>
      <w:r>
        <w:rPr>
          <w:color w:val="201F1F"/>
        </w:rPr>
        <w:t>authorization.</w:t>
      </w:r>
      <w:r>
        <w:rPr>
          <w:color w:val="201F1F"/>
          <w:spacing w:val="-6"/>
        </w:rPr>
        <w:t xml:space="preserve"> </w:t>
      </w:r>
      <w:r>
        <w:rPr>
          <w:color w:val="201F1F"/>
        </w:rPr>
        <w:t>For</w:t>
      </w:r>
      <w:r>
        <w:rPr>
          <w:color w:val="201F1F"/>
          <w:spacing w:val="-6"/>
        </w:rPr>
        <w:t xml:space="preserve"> </w:t>
      </w:r>
      <w:r>
        <w:rPr>
          <w:color w:val="201F1F"/>
        </w:rPr>
        <w:t>each</w:t>
      </w:r>
      <w:r>
        <w:rPr>
          <w:color w:val="201F1F"/>
          <w:spacing w:val="-6"/>
        </w:rPr>
        <w:t xml:space="preserve"> </w:t>
      </w:r>
      <w:r>
        <w:rPr>
          <w:color w:val="201F1F"/>
        </w:rPr>
        <w:t>type</w:t>
      </w:r>
      <w:r>
        <w:rPr>
          <w:color w:val="201F1F"/>
          <w:spacing w:val="-5"/>
        </w:rPr>
        <w:t xml:space="preserve"> </w:t>
      </w:r>
      <w:r>
        <w:rPr>
          <w:color w:val="201F1F"/>
        </w:rPr>
        <w:t>of</w:t>
      </w:r>
      <w:r>
        <w:rPr>
          <w:color w:val="201F1F"/>
          <w:spacing w:val="-5"/>
        </w:rPr>
        <w:t xml:space="preserve"> </w:t>
      </w:r>
      <w:r>
        <w:rPr>
          <w:color w:val="201F1F"/>
        </w:rPr>
        <w:t>use</w:t>
      </w:r>
      <w:r>
        <w:rPr>
          <w:color w:val="201F1F"/>
          <w:spacing w:val="-5"/>
        </w:rPr>
        <w:t xml:space="preserve"> </w:t>
      </w:r>
      <w:r>
        <w:rPr>
          <w:color w:val="201F1F"/>
        </w:rPr>
        <w:t>and</w:t>
      </w:r>
      <w:r>
        <w:rPr>
          <w:color w:val="201F1F"/>
          <w:spacing w:val="-7"/>
        </w:rPr>
        <w:t xml:space="preserve"> </w:t>
      </w:r>
      <w:r>
        <w:rPr>
          <w:color w:val="201F1F"/>
        </w:rPr>
        <w:t>disclosure,</w:t>
      </w:r>
      <w:r>
        <w:rPr>
          <w:color w:val="201F1F"/>
          <w:spacing w:val="-6"/>
        </w:rPr>
        <w:t xml:space="preserve"> </w:t>
      </w:r>
      <w:r>
        <w:rPr>
          <w:color w:val="201F1F"/>
        </w:rPr>
        <w:t>we</w:t>
      </w:r>
      <w:r>
        <w:rPr>
          <w:color w:val="201F1F"/>
          <w:spacing w:val="-6"/>
        </w:rPr>
        <w:t xml:space="preserve"> </w:t>
      </w:r>
      <w:r>
        <w:rPr>
          <w:color w:val="201F1F"/>
        </w:rPr>
        <w:t>will</w:t>
      </w:r>
      <w:r>
        <w:rPr>
          <w:color w:val="201F1F"/>
          <w:spacing w:val="-6"/>
        </w:rPr>
        <w:t xml:space="preserve"> </w:t>
      </w:r>
      <w:r>
        <w:rPr>
          <w:color w:val="201F1F"/>
        </w:rPr>
        <w:t>explain</w:t>
      </w:r>
      <w:r>
        <w:rPr>
          <w:color w:val="201F1F"/>
          <w:spacing w:val="-6"/>
        </w:rPr>
        <w:t xml:space="preserve"> </w:t>
      </w:r>
      <w:r>
        <w:rPr>
          <w:color w:val="201F1F"/>
        </w:rPr>
        <w:t>what</w:t>
      </w:r>
      <w:r>
        <w:rPr>
          <w:color w:val="201F1F"/>
          <w:spacing w:val="-4"/>
        </w:rPr>
        <w:t xml:space="preserve"> </w:t>
      </w:r>
      <w:r>
        <w:rPr>
          <w:color w:val="201F1F"/>
        </w:rPr>
        <w:t>we</w:t>
      </w:r>
      <w:r>
        <w:rPr>
          <w:color w:val="201F1F"/>
          <w:spacing w:val="-6"/>
        </w:rPr>
        <w:t xml:space="preserve"> </w:t>
      </w:r>
      <w:r>
        <w:rPr>
          <w:color w:val="201F1F"/>
        </w:rPr>
        <w:t>mean</w:t>
      </w:r>
      <w:r>
        <w:rPr>
          <w:color w:val="201F1F"/>
          <w:spacing w:val="-6"/>
        </w:rPr>
        <w:t xml:space="preserve"> </w:t>
      </w:r>
      <w:r>
        <w:rPr>
          <w:color w:val="201F1F"/>
        </w:rPr>
        <w:t>and</w:t>
      </w:r>
      <w:r>
        <w:rPr>
          <w:color w:val="201F1F"/>
          <w:spacing w:val="-7"/>
        </w:rPr>
        <w:t xml:space="preserve"> </w:t>
      </w:r>
      <w:r>
        <w:rPr>
          <w:color w:val="201F1F"/>
        </w:rPr>
        <w:t>present</w:t>
      </w:r>
      <w:r>
        <w:rPr>
          <w:color w:val="201F1F"/>
          <w:spacing w:val="-5"/>
        </w:rPr>
        <w:t xml:space="preserve"> </w:t>
      </w:r>
      <w:r>
        <w:rPr>
          <w:color w:val="201F1F"/>
        </w:rPr>
        <w:t>some</w:t>
      </w:r>
      <w:r>
        <w:rPr>
          <w:color w:val="201F1F"/>
          <w:spacing w:val="-5"/>
        </w:rPr>
        <w:t xml:space="preserve"> </w:t>
      </w:r>
      <w:r>
        <w:rPr>
          <w:color w:val="201F1F"/>
          <w:spacing w:val="-2"/>
        </w:rPr>
        <w:t>examples.</w:t>
      </w:r>
    </w:p>
    <w:p w14:paraId="56CCCC31">
      <w:pPr>
        <w:pStyle w:val="6"/>
        <w:spacing w:before="19"/>
      </w:pPr>
    </w:p>
    <w:p w14:paraId="24B004C7">
      <w:pPr>
        <w:pStyle w:val="8"/>
        <w:numPr>
          <w:ilvl w:val="0"/>
          <w:numId w:val="2"/>
        </w:numPr>
        <w:tabs>
          <w:tab w:val="left" w:pos="1025"/>
        </w:tabs>
        <w:spacing w:before="0" w:after="0" w:line="240" w:lineRule="auto"/>
        <w:ind w:left="1025" w:right="0" w:hanging="102"/>
        <w:jc w:val="left"/>
        <w:rPr>
          <w:b/>
          <w:color w:val="201F1F"/>
          <w:sz w:val="10"/>
        </w:rPr>
      </w:pPr>
      <w:r>
        <w:rPr>
          <w:b/>
          <w:color w:val="201F1F"/>
          <w:sz w:val="10"/>
        </w:rPr>
        <w:t>Required</w:t>
      </w:r>
      <w:r>
        <w:rPr>
          <w:b/>
          <w:color w:val="201F1F"/>
          <w:spacing w:val="-7"/>
          <w:sz w:val="10"/>
        </w:rPr>
        <w:t xml:space="preserve"> </w:t>
      </w:r>
      <w:r>
        <w:rPr>
          <w:b/>
          <w:color w:val="201F1F"/>
          <w:sz w:val="10"/>
        </w:rPr>
        <w:t>by</w:t>
      </w:r>
      <w:r>
        <w:rPr>
          <w:b/>
          <w:color w:val="201F1F"/>
          <w:spacing w:val="-6"/>
          <w:sz w:val="10"/>
        </w:rPr>
        <w:t xml:space="preserve"> </w:t>
      </w:r>
      <w:r>
        <w:rPr>
          <w:b/>
          <w:color w:val="201F1F"/>
          <w:sz w:val="10"/>
        </w:rPr>
        <w:t>Law</w:t>
      </w:r>
      <w:r>
        <w:rPr>
          <w:color w:val="201F1F"/>
          <w:sz w:val="10"/>
        </w:rPr>
        <w:t>.</w:t>
      </w:r>
      <w:r>
        <w:rPr>
          <w:color w:val="201F1F"/>
          <w:spacing w:val="-6"/>
          <w:sz w:val="10"/>
        </w:rPr>
        <w:t xml:space="preserve"> </w:t>
      </w:r>
      <w:r>
        <w:rPr>
          <w:color w:val="201F1F"/>
          <w:sz w:val="10"/>
        </w:rPr>
        <w:t>We</w:t>
      </w:r>
      <w:r>
        <w:rPr>
          <w:color w:val="201F1F"/>
          <w:spacing w:val="-6"/>
          <w:sz w:val="10"/>
        </w:rPr>
        <w:t xml:space="preserve"> </w:t>
      </w:r>
      <w:r>
        <w:rPr>
          <w:color w:val="201F1F"/>
          <w:sz w:val="10"/>
        </w:rPr>
        <w:t>may</w:t>
      </w:r>
      <w:r>
        <w:rPr>
          <w:color w:val="201F1F"/>
          <w:spacing w:val="-6"/>
          <w:sz w:val="10"/>
        </w:rPr>
        <w:t xml:space="preserve"> </w:t>
      </w:r>
      <w:r>
        <w:rPr>
          <w:color w:val="201F1F"/>
          <w:sz w:val="10"/>
        </w:rPr>
        <w:t>use</w:t>
      </w:r>
      <w:r>
        <w:rPr>
          <w:color w:val="201F1F"/>
          <w:spacing w:val="-5"/>
          <w:sz w:val="10"/>
        </w:rPr>
        <w:t xml:space="preserve"> </w:t>
      </w:r>
      <w:r>
        <w:rPr>
          <w:color w:val="201F1F"/>
          <w:sz w:val="10"/>
        </w:rPr>
        <w:t>and</w:t>
      </w:r>
      <w:r>
        <w:rPr>
          <w:color w:val="201F1F"/>
          <w:spacing w:val="-3"/>
          <w:sz w:val="10"/>
        </w:rPr>
        <w:t xml:space="preserve"> </w:t>
      </w:r>
      <w:r>
        <w:rPr>
          <w:color w:val="201F1F"/>
          <w:sz w:val="10"/>
        </w:rPr>
        <w:t>disclose</w:t>
      </w:r>
      <w:r>
        <w:rPr>
          <w:color w:val="201F1F"/>
          <w:spacing w:val="-6"/>
          <w:sz w:val="10"/>
        </w:rPr>
        <w:t xml:space="preserve"> </w:t>
      </w:r>
      <w:r>
        <w:rPr>
          <w:color w:val="201F1F"/>
          <w:sz w:val="10"/>
        </w:rPr>
        <w:t>your</w:t>
      </w:r>
      <w:r>
        <w:rPr>
          <w:color w:val="201F1F"/>
          <w:spacing w:val="-4"/>
          <w:sz w:val="10"/>
        </w:rPr>
        <w:t xml:space="preserve"> </w:t>
      </w:r>
      <w:r>
        <w:rPr>
          <w:color w:val="201F1F"/>
          <w:sz w:val="10"/>
        </w:rPr>
        <w:t>health</w:t>
      </w:r>
      <w:r>
        <w:rPr>
          <w:color w:val="201F1F"/>
          <w:spacing w:val="-6"/>
          <w:sz w:val="10"/>
        </w:rPr>
        <w:t xml:space="preserve"> </w:t>
      </w:r>
      <w:r>
        <w:rPr>
          <w:color w:val="201F1F"/>
          <w:sz w:val="10"/>
        </w:rPr>
        <w:t>information</w:t>
      </w:r>
      <w:r>
        <w:rPr>
          <w:color w:val="201F1F"/>
          <w:spacing w:val="-4"/>
          <w:sz w:val="10"/>
        </w:rPr>
        <w:t xml:space="preserve"> </w:t>
      </w:r>
      <w:r>
        <w:rPr>
          <w:color w:val="201F1F"/>
          <w:sz w:val="10"/>
        </w:rPr>
        <w:t>when</w:t>
      </w:r>
      <w:r>
        <w:rPr>
          <w:color w:val="201F1F"/>
          <w:spacing w:val="-6"/>
          <w:sz w:val="10"/>
        </w:rPr>
        <w:t xml:space="preserve"> </w:t>
      </w:r>
      <w:r>
        <w:rPr>
          <w:color w:val="201F1F"/>
          <w:sz w:val="10"/>
        </w:rPr>
        <w:t>that</w:t>
      </w:r>
      <w:r>
        <w:rPr>
          <w:color w:val="201F1F"/>
          <w:spacing w:val="-5"/>
          <w:sz w:val="10"/>
        </w:rPr>
        <w:t xml:space="preserve"> </w:t>
      </w:r>
      <w:r>
        <w:rPr>
          <w:color w:val="201F1F"/>
          <w:sz w:val="10"/>
        </w:rPr>
        <w:t>use,</w:t>
      </w:r>
      <w:r>
        <w:rPr>
          <w:color w:val="201F1F"/>
          <w:spacing w:val="-4"/>
          <w:sz w:val="10"/>
        </w:rPr>
        <w:t xml:space="preserve"> </w:t>
      </w:r>
      <w:r>
        <w:rPr>
          <w:color w:val="201F1F"/>
          <w:sz w:val="10"/>
        </w:rPr>
        <w:t>or</w:t>
      </w:r>
      <w:r>
        <w:rPr>
          <w:color w:val="201F1F"/>
          <w:spacing w:val="-5"/>
          <w:sz w:val="10"/>
        </w:rPr>
        <w:t xml:space="preserve"> </w:t>
      </w:r>
      <w:r>
        <w:rPr>
          <w:color w:val="201F1F"/>
          <w:sz w:val="10"/>
        </w:rPr>
        <w:t>disclosure</w:t>
      </w:r>
      <w:r>
        <w:rPr>
          <w:color w:val="201F1F"/>
          <w:spacing w:val="-5"/>
          <w:sz w:val="10"/>
        </w:rPr>
        <w:t xml:space="preserve"> </w:t>
      </w:r>
      <w:r>
        <w:rPr>
          <w:color w:val="201F1F"/>
          <w:sz w:val="10"/>
        </w:rPr>
        <w:t>is</w:t>
      </w:r>
      <w:r>
        <w:rPr>
          <w:color w:val="201F1F"/>
          <w:spacing w:val="-6"/>
          <w:sz w:val="10"/>
        </w:rPr>
        <w:t xml:space="preserve"> </w:t>
      </w:r>
      <w:r>
        <w:rPr>
          <w:color w:val="201F1F"/>
          <w:sz w:val="10"/>
        </w:rPr>
        <w:t>required</w:t>
      </w:r>
      <w:r>
        <w:rPr>
          <w:color w:val="201F1F"/>
          <w:spacing w:val="-6"/>
          <w:sz w:val="10"/>
        </w:rPr>
        <w:t xml:space="preserve"> </w:t>
      </w:r>
      <w:r>
        <w:rPr>
          <w:color w:val="201F1F"/>
          <w:sz w:val="10"/>
        </w:rPr>
        <w:t>by</w:t>
      </w:r>
      <w:r>
        <w:rPr>
          <w:color w:val="201F1F"/>
          <w:spacing w:val="-5"/>
          <w:sz w:val="10"/>
        </w:rPr>
        <w:t xml:space="preserve"> </w:t>
      </w:r>
      <w:r>
        <w:rPr>
          <w:color w:val="201F1F"/>
          <w:sz w:val="10"/>
        </w:rPr>
        <w:t>law.</w:t>
      </w:r>
      <w:r>
        <w:rPr>
          <w:color w:val="201F1F"/>
          <w:spacing w:val="16"/>
          <w:sz w:val="10"/>
        </w:rPr>
        <w:t xml:space="preserve"> </w:t>
      </w:r>
      <w:r>
        <w:rPr>
          <w:color w:val="201F1F"/>
          <w:sz w:val="10"/>
        </w:rPr>
        <w:t>For</w:t>
      </w:r>
      <w:r>
        <w:rPr>
          <w:color w:val="201F1F"/>
          <w:spacing w:val="-4"/>
          <w:sz w:val="10"/>
        </w:rPr>
        <w:t xml:space="preserve"> </w:t>
      </w:r>
      <w:r>
        <w:rPr>
          <w:color w:val="201F1F"/>
          <w:sz w:val="10"/>
        </w:rPr>
        <w:t>example,</w:t>
      </w:r>
      <w:r>
        <w:rPr>
          <w:color w:val="201F1F"/>
          <w:spacing w:val="-4"/>
          <w:sz w:val="10"/>
        </w:rPr>
        <w:t xml:space="preserve"> </w:t>
      </w:r>
      <w:r>
        <w:rPr>
          <w:color w:val="201F1F"/>
          <w:sz w:val="10"/>
        </w:rPr>
        <w:t>we</w:t>
      </w:r>
      <w:r>
        <w:rPr>
          <w:color w:val="201F1F"/>
          <w:spacing w:val="-5"/>
          <w:sz w:val="10"/>
        </w:rPr>
        <w:t xml:space="preserve"> </w:t>
      </w:r>
      <w:r>
        <w:rPr>
          <w:color w:val="201F1F"/>
          <w:sz w:val="10"/>
        </w:rPr>
        <w:t>may</w:t>
      </w:r>
      <w:r>
        <w:rPr>
          <w:color w:val="201F1F"/>
          <w:spacing w:val="-1"/>
          <w:sz w:val="10"/>
        </w:rPr>
        <w:t xml:space="preserve"> </w:t>
      </w:r>
      <w:r>
        <w:rPr>
          <w:color w:val="201F1F"/>
          <w:sz w:val="10"/>
        </w:rPr>
        <w:t>disclose</w:t>
      </w:r>
      <w:r>
        <w:rPr>
          <w:color w:val="201F1F"/>
          <w:spacing w:val="-6"/>
          <w:sz w:val="10"/>
        </w:rPr>
        <w:t xml:space="preserve"> </w:t>
      </w:r>
      <w:r>
        <w:rPr>
          <w:color w:val="201F1F"/>
          <w:sz w:val="10"/>
        </w:rPr>
        <w:t>medical</w:t>
      </w:r>
      <w:r>
        <w:rPr>
          <w:color w:val="201F1F"/>
          <w:spacing w:val="-4"/>
          <w:sz w:val="10"/>
        </w:rPr>
        <w:t xml:space="preserve"> </w:t>
      </w:r>
      <w:r>
        <w:rPr>
          <w:color w:val="201F1F"/>
          <w:sz w:val="10"/>
        </w:rPr>
        <w:t>information</w:t>
      </w:r>
      <w:r>
        <w:rPr>
          <w:color w:val="201F1F"/>
          <w:spacing w:val="-6"/>
          <w:sz w:val="10"/>
        </w:rPr>
        <w:t xml:space="preserve"> </w:t>
      </w:r>
      <w:r>
        <w:rPr>
          <w:color w:val="201F1F"/>
          <w:sz w:val="10"/>
        </w:rPr>
        <w:t>to</w:t>
      </w:r>
      <w:r>
        <w:rPr>
          <w:color w:val="201F1F"/>
          <w:spacing w:val="-5"/>
          <w:sz w:val="10"/>
        </w:rPr>
        <w:t xml:space="preserve"> </w:t>
      </w:r>
      <w:r>
        <w:rPr>
          <w:color w:val="201F1F"/>
          <w:sz w:val="10"/>
        </w:rPr>
        <w:t>report</w:t>
      </w:r>
      <w:r>
        <w:rPr>
          <w:color w:val="201F1F"/>
          <w:spacing w:val="-6"/>
          <w:sz w:val="10"/>
        </w:rPr>
        <w:t xml:space="preserve"> </w:t>
      </w:r>
      <w:r>
        <w:rPr>
          <w:color w:val="201F1F"/>
          <w:sz w:val="10"/>
        </w:rPr>
        <w:t>child</w:t>
      </w:r>
      <w:r>
        <w:rPr>
          <w:color w:val="201F1F"/>
          <w:spacing w:val="-6"/>
          <w:sz w:val="10"/>
        </w:rPr>
        <w:t xml:space="preserve"> </w:t>
      </w:r>
      <w:r>
        <w:rPr>
          <w:color w:val="201F1F"/>
          <w:sz w:val="10"/>
        </w:rPr>
        <w:t>abuse</w:t>
      </w:r>
      <w:r>
        <w:rPr>
          <w:color w:val="201F1F"/>
          <w:spacing w:val="-5"/>
          <w:sz w:val="10"/>
        </w:rPr>
        <w:t xml:space="preserve"> </w:t>
      </w:r>
      <w:r>
        <w:rPr>
          <w:color w:val="201F1F"/>
          <w:sz w:val="10"/>
        </w:rPr>
        <w:t>or</w:t>
      </w:r>
      <w:r>
        <w:rPr>
          <w:color w:val="201F1F"/>
          <w:spacing w:val="-5"/>
          <w:sz w:val="10"/>
        </w:rPr>
        <w:t xml:space="preserve"> </w:t>
      </w:r>
      <w:r>
        <w:rPr>
          <w:color w:val="201F1F"/>
          <w:sz w:val="10"/>
        </w:rPr>
        <w:t>to</w:t>
      </w:r>
      <w:r>
        <w:rPr>
          <w:color w:val="201F1F"/>
          <w:spacing w:val="-6"/>
          <w:sz w:val="10"/>
        </w:rPr>
        <w:t xml:space="preserve"> </w:t>
      </w:r>
      <w:r>
        <w:rPr>
          <w:color w:val="201F1F"/>
          <w:sz w:val="10"/>
        </w:rPr>
        <w:t>respond</w:t>
      </w:r>
      <w:r>
        <w:rPr>
          <w:color w:val="201F1F"/>
          <w:spacing w:val="-6"/>
          <w:sz w:val="10"/>
        </w:rPr>
        <w:t xml:space="preserve"> </w:t>
      </w:r>
      <w:r>
        <w:rPr>
          <w:color w:val="201F1F"/>
          <w:sz w:val="10"/>
        </w:rPr>
        <w:t>to</w:t>
      </w:r>
      <w:r>
        <w:rPr>
          <w:color w:val="201F1F"/>
          <w:spacing w:val="-5"/>
          <w:sz w:val="10"/>
        </w:rPr>
        <w:t xml:space="preserve"> </w:t>
      </w:r>
      <w:r>
        <w:rPr>
          <w:color w:val="201F1F"/>
          <w:sz w:val="10"/>
        </w:rPr>
        <w:t>a</w:t>
      </w:r>
      <w:r>
        <w:rPr>
          <w:color w:val="201F1F"/>
          <w:spacing w:val="-6"/>
          <w:sz w:val="10"/>
        </w:rPr>
        <w:t xml:space="preserve"> </w:t>
      </w:r>
      <w:r>
        <w:rPr>
          <w:color w:val="201F1F"/>
          <w:sz w:val="10"/>
        </w:rPr>
        <w:t>court</w:t>
      </w:r>
      <w:r>
        <w:rPr>
          <w:color w:val="201F1F"/>
          <w:spacing w:val="-4"/>
          <w:sz w:val="10"/>
        </w:rPr>
        <w:t xml:space="preserve"> </w:t>
      </w:r>
      <w:r>
        <w:rPr>
          <w:color w:val="201F1F"/>
          <w:spacing w:val="-2"/>
          <w:sz w:val="10"/>
        </w:rPr>
        <w:t>order.</w:t>
      </w:r>
    </w:p>
    <w:p w14:paraId="39D14018">
      <w:pPr>
        <w:pStyle w:val="8"/>
        <w:numPr>
          <w:ilvl w:val="0"/>
          <w:numId w:val="2"/>
        </w:numPr>
        <w:tabs>
          <w:tab w:val="left" w:pos="933"/>
          <w:tab w:val="left" w:pos="1023"/>
        </w:tabs>
        <w:spacing w:before="0" w:after="0" w:line="240" w:lineRule="auto"/>
        <w:ind w:left="933" w:right="95" w:hanging="10"/>
        <w:jc w:val="left"/>
        <w:rPr>
          <w:b/>
          <w:color w:val="201F1F"/>
          <w:sz w:val="10"/>
        </w:rPr>
      </w:pPr>
      <w:r>
        <w:rPr>
          <w:b/>
          <w:color w:val="201F1F"/>
          <w:sz w:val="10"/>
        </w:rPr>
        <w:t>Public</w:t>
      </w:r>
      <w:r>
        <w:rPr>
          <w:b/>
          <w:color w:val="201F1F"/>
          <w:spacing w:val="-2"/>
          <w:sz w:val="10"/>
        </w:rPr>
        <w:t xml:space="preserve"> </w:t>
      </w:r>
      <w:r>
        <w:rPr>
          <w:b/>
          <w:color w:val="201F1F"/>
          <w:sz w:val="10"/>
        </w:rPr>
        <w:t>Health</w:t>
      </w:r>
      <w:r>
        <w:rPr>
          <w:color w:val="201F1F"/>
          <w:sz w:val="10"/>
        </w:rPr>
        <w:t>.</w:t>
      </w:r>
      <w:r>
        <w:rPr>
          <w:color w:val="201F1F"/>
          <w:spacing w:val="-1"/>
          <w:sz w:val="10"/>
        </w:rPr>
        <w:t xml:space="preserve"> </w:t>
      </w:r>
      <w:r>
        <w:rPr>
          <w:color w:val="201F1F"/>
          <w:sz w:val="10"/>
        </w:rPr>
        <w:t>We</w:t>
      </w:r>
      <w:r>
        <w:rPr>
          <w:color w:val="201F1F"/>
          <w:spacing w:val="-2"/>
          <w:sz w:val="10"/>
        </w:rPr>
        <w:t xml:space="preserve"> </w:t>
      </w:r>
      <w:r>
        <w:rPr>
          <w:color w:val="201F1F"/>
          <w:sz w:val="10"/>
        </w:rPr>
        <w:t>may</w:t>
      </w:r>
      <w:r>
        <w:rPr>
          <w:color w:val="201F1F"/>
          <w:spacing w:val="-3"/>
          <w:sz w:val="10"/>
        </w:rPr>
        <w:t xml:space="preserve"> </w:t>
      </w:r>
      <w:r>
        <w:rPr>
          <w:color w:val="201F1F"/>
          <w:sz w:val="10"/>
        </w:rPr>
        <w:t>release</w:t>
      </w:r>
      <w:r>
        <w:rPr>
          <w:color w:val="201F1F"/>
          <w:spacing w:val="-2"/>
          <w:sz w:val="10"/>
        </w:rPr>
        <w:t xml:space="preserve"> </w:t>
      </w:r>
      <w:r>
        <w:rPr>
          <w:color w:val="201F1F"/>
          <w:sz w:val="10"/>
        </w:rPr>
        <w:t>your</w:t>
      </w:r>
      <w:r>
        <w:rPr>
          <w:color w:val="201F1F"/>
          <w:spacing w:val="-2"/>
          <w:sz w:val="10"/>
        </w:rPr>
        <w:t xml:space="preserve"> </w:t>
      </w:r>
      <w:r>
        <w:rPr>
          <w:color w:val="201F1F"/>
          <w:sz w:val="10"/>
        </w:rPr>
        <w:t>health</w:t>
      </w:r>
      <w:r>
        <w:rPr>
          <w:color w:val="201F1F"/>
          <w:spacing w:val="-3"/>
          <w:sz w:val="10"/>
        </w:rPr>
        <w:t xml:space="preserve"> </w:t>
      </w:r>
      <w:r>
        <w:rPr>
          <w:color w:val="201F1F"/>
          <w:sz w:val="10"/>
        </w:rPr>
        <w:t>information</w:t>
      </w:r>
      <w:r>
        <w:rPr>
          <w:color w:val="201F1F"/>
          <w:spacing w:val="-3"/>
          <w:sz w:val="10"/>
        </w:rPr>
        <w:t xml:space="preserve"> </w:t>
      </w:r>
      <w:r>
        <w:rPr>
          <w:color w:val="201F1F"/>
          <w:sz w:val="10"/>
        </w:rPr>
        <w:t>to</w:t>
      </w:r>
      <w:r>
        <w:rPr>
          <w:color w:val="201F1F"/>
          <w:spacing w:val="-3"/>
          <w:sz w:val="10"/>
        </w:rPr>
        <w:t xml:space="preserve"> </w:t>
      </w:r>
      <w:r>
        <w:rPr>
          <w:color w:val="201F1F"/>
          <w:sz w:val="10"/>
        </w:rPr>
        <w:t>local,</w:t>
      </w:r>
      <w:r>
        <w:rPr>
          <w:color w:val="201F1F"/>
          <w:spacing w:val="-1"/>
          <w:sz w:val="10"/>
        </w:rPr>
        <w:t xml:space="preserve"> </w:t>
      </w:r>
      <w:r>
        <w:rPr>
          <w:color w:val="201F1F"/>
          <w:sz w:val="10"/>
        </w:rPr>
        <w:t>state</w:t>
      </w:r>
      <w:r>
        <w:rPr>
          <w:color w:val="201F1F"/>
          <w:spacing w:val="-2"/>
          <w:sz w:val="10"/>
        </w:rPr>
        <w:t xml:space="preserve"> </w:t>
      </w:r>
      <w:r>
        <w:rPr>
          <w:color w:val="201F1F"/>
          <w:sz w:val="10"/>
        </w:rPr>
        <w:t>or</w:t>
      </w:r>
      <w:r>
        <w:rPr>
          <w:color w:val="201F1F"/>
          <w:spacing w:val="-2"/>
          <w:sz w:val="10"/>
        </w:rPr>
        <w:t xml:space="preserve"> </w:t>
      </w:r>
      <w:r>
        <w:rPr>
          <w:color w:val="201F1F"/>
          <w:sz w:val="10"/>
        </w:rPr>
        <w:t>federal</w:t>
      </w:r>
      <w:r>
        <w:rPr>
          <w:color w:val="201F1F"/>
          <w:spacing w:val="-2"/>
          <w:sz w:val="10"/>
        </w:rPr>
        <w:t xml:space="preserve"> </w:t>
      </w:r>
      <w:r>
        <w:rPr>
          <w:color w:val="201F1F"/>
          <w:sz w:val="10"/>
        </w:rPr>
        <w:t>public</w:t>
      </w:r>
      <w:r>
        <w:rPr>
          <w:color w:val="201F1F"/>
          <w:spacing w:val="-2"/>
          <w:sz w:val="10"/>
        </w:rPr>
        <w:t xml:space="preserve"> </w:t>
      </w:r>
      <w:r>
        <w:rPr>
          <w:color w:val="201F1F"/>
          <w:sz w:val="10"/>
        </w:rPr>
        <w:t>health</w:t>
      </w:r>
      <w:r>
        <w:rPr>
          <w:color w:val="201F1F"/>
          <w:spacing w:val="-3"/>
          <w:sz w:val="10"/>
        </w:rPr>
        <w:t xml:space="preserve"> </w:t>
      </w:r>
      <w:r>
        <w:rPr>
          <w:color w:val="201F1F"/>
          <w:sz w:val="10"/>
        </w:rPr>
        <w:t>agencies</w:t>
      </w:r>
      <w:r>
        <w:rPr>
          <w:color w:val="201F1F"/>
          <w:spacing w:val="-1"/>
          <w:sz w:val="10"/>
        </w:rPr>
        <w:t xml:space="preserve"> </w:t>
      </w:r>
      <w:r>
        <w:rPr>
          <w:color w:val="201F1F"/>
          <w:sz w:val="10"/>
        </w:rPr>
        <w:t>subject</w:t>
      </w:r>
      <w:r>
        <w:rPr>
          <w:color w:val="201F1F"/>
          <w:spacing w:val="-2"/>
          <w:sz w:val="10"/>
        </w:rPr>
        <w:t xml:space="preserve"> </w:t>
      </w:r>
      <w:r>
        <w:rPr>
          <w:color w:val="201F1F"/>
          <w:sz w:val="10"/>
        </w:rPr>
        <w:t>to</w:t>
      </w:r>
      <w:r>
        <w:rPr>
          <w:color w:val="201F1F"/>
          <w:spacing w:val="-2"/>
          <w:sz w:val="10"/>
        </w:rPr>
        <w:t xml:space="preserve"> </w:t>
      </w:r>
      <w:r>
        <w:rPr>
          <w:color w:val="201F1F"/>
          <w:sz w:val="10"/>
        </w:rPr>
        <w:t>the</w:t>
      </w:r>
      <w:r>
        <w:rPr>
          <w:color w:val="201F1F"/>
          <w:spacing w:val="-2"/>
          <w:sz w:val="10"/>
        </w:rPr>
        <w:t xml:space="preserve"> </w:t>
      </w:r>
      <w:r>
        <w:rPr>
          <w:color w:val="201F1F"/>
          <w:sz w:val="10"/>
        </w:rPr>
        <w:t>provisions</w:t>
      </w:r>
      <w:r>
        <w:rPr>
          <w:color w:val="201F1F"/>
          <w:spacing w:val="-3"/>
          <w:sz w:val="10"/>
        </w:rPr>
        <w:t xml:space="preserve"> </w:t>
      </w:r>
      <w:r>
        <w:rPr>
          <w:color w:val="201F1F"/>
          <w:sz w:val="10"/>
        </w:rPr>
        <w:t>of</w:t>
      </w:r>
      <w:r>
        <w:rPr>
          <w:color w:val="201F1F"/>
          <w:spacing w:val="-2"/>
          <w:sz w:val="10"/>
        </w:rPr>
        <w:t xml:space="preserve"> </w:t>
      </w:r>
      <w:r>
        <w:rPr>
          <w:color w:val="201F1F"/>
          <w:sz w:val="10"/>
        </w:rPr>
        <w:t>applicable</w:t>
      </w:r>
      <w:r>
        <w:rPr>
          <w:color w:val="201F1F"/>
          <w:spacing w:val="-1"/>
          <w:sz w:val="10"/>
        </w:rPr>
        <w:t xml:space="preserve"> </w:t>
      </w:r>
      <w:r>
        <w:rPr>
          <w:color w:val="201F1F"/>
          <w:sz w:val="10"/>
        </w:rPr>
        <w:t>state</w:t>
      </w:r>
      <w:r>
        <w:rPr>
          <w:color w:val="201F1F"/>
          <w:spacing w:val="-2"/>
          <w:sz w:val="10"/>
        </w:rPr>
        <w:t xml:space="preserve"> </w:t>
      </w:r>
      <w:r>
        <w:rPr>
          <w:color w:val="201F1F"/>
          <w:sz w:val="10"/>
        </w:rPr>
        <w:t>and</w:t>
      </w:r>
      <w:r>
        <w:rPr>
          <w:color w:val="201F1F"/>
          <w:spacing w:val="-1"/>
          <w:sz w:val="10"/>
        </w:rPr>
        <w:t xml:space="preserve"> </w:t>
      </w:r>
      <w:r>
        <w:rPr>
          <w:color w:val="201F1F"/>
          <w:sz w:val="10"/>
        </w:rPr>
        <w:t>federal</w:t>
      </w:r>
      <w:r>
        <w:rPr>
          <w:color w:val="201F1F"/>
          <w:spacing w:val="-2"/>
          <w:sz w:val="10"/>
        </w:rPr>
        <w:t xml:space="preserve"> </w:t>
      </w:r>
      <w:r>
        <w:rPr>
          <w:color w:val="201F1F"/>
          <w:sz w:val="10"/>
        </w:rPr>
        <w:t>law</w:t>
      </w:r>
      <w:r>
        <w:rPr>
          <w:color w:val="201F1F"/>
          <w:spacing w:val="-3"/>
          <w:sz w:val="10"/>
        </w:rPr>
        <w:t xml:space="preserve"> </w:t>
      </w:r>
      <w:r>
        <w:rPr>
          <w:color w:val="201F1F"/>
          <w:sz w:val="10"/>
        </w:rPr>
        <w:t>for</w:t>
      </w:r>
      <w:r>
        <w:rPr>
          <w:color w:val="201F1F"/>
          <w:spacing w:val="-1"/>
          <w:sz w:val="10"/>
        </w:rPr>
        <w:t xml:space="preserve"> </w:t>
      </w:r>
      <w:r>
        <w:rPr>
          <w:color w:val="201F1F"/>
          <w:sz w:val="10"/>
        </w:rPr>
        <w:t>reporting</w:t>
      </w:r>
      <w:r>
        <w:rPr>
          <w:color w:val="201F1F"/>
          <w:spacing w:val="-5"/>
          <w:sz w:val="10"/>
        </w:rPr>
        <w:t xml:space="preserve"> </w:t>
      </w:r>
      <w:r>
        <w:rPr>
          <w:color w:val="201F1F"/>
          <w:sz w:val="10"/>
        </w:rPr>
        <w:t>communicable</w:t>
      </w:r>
      <w:r>
        <w:rPr>
          <w:color w:val="201F1F"/>
          <w:spacing w:val="-2"/>
          <w:sz w:val="10"/>
        </w:rPr>
        <w:t xml:space="preserve"> </w:t>
      </w:r>
      <w:r>
        <w:rPr>
          <w:color w:val="201F1F"/>
          <w:sz w:val="10"/>
        </w:rPr>
        <w:t>diseases,</w:t>
      </w:r>
      <w:r>
        <w:rPr>
          <w:color w:val="201F1F"/>
          <w:spacing w:val="-1"/>
          <w:sz w:val="10"/>
        </w:rPr>
        <w:t xml:space="preserve"> </w:t>
      </w:r>
      <w:r>
        <w:rPr>
          <w:color w:val="201F1F"/>
          <w:sz w:val="10"/>
        </w:rPr>
        <w:t>aiding</w:t>
      </w:r>
      <w:r>
        <w:rPr>
          <w:color w:val="201F1F"/>
          <w:spacing w:val="-3"/>
          <w:sz w:val="10"/>
        </w:rPr>
        <w:t xml:space="preserve"> </w:t>
      </w:r>
      <w:r>
        <w:rPr>
          <w:color w:val="201F1F"/>
          <w:sz w:val="10"/>
        </w:rPr>
        <w:t>in</w:t>
      </w:r>
      <w:r>
        <w:rPr>
          <w:color w:val="201F1F"/>
          <w:spacing w:val="-3"/>
          <w:sz w:val="10"/>
        </w:rPr>
        <w:t xml:space="preserve"> </w:t>
      </w:r>
      <w:r>
        <w:rPr>
          <w:color w:val="201F1F"/>
          <w:sz w:val="10"/>
        </w:rPr>
        <w:t>the</w:t>
      </w:r>
      <w:r>
        <w:rPr>
          <w:color w:val="201F1F"/>
          <w:spacing w:val="-2"/>
          <w:sz w:val="10"/>
        </w:rPr>
        <w:t xml:space="preserve"> </w:t>
      </w:r>
      <w:r>
        <w:rPr>
          <w:color w:val="201F1F"/>
          <w:sz w:val="10"/>
        </w:rPr>
        <w:t>prevention</w:t>
      </w:r>
      <w:r>
        <w:rPr>
          <w:color w:val="201F1F"/>
          <w:spacing w:val="-3"/>
          <w:sz w:val="10"/>
        </w:rPr>
        <w:t xml:space="preserve"> </w:t>
      </w:r>
      <w:r>
        <w:rPr>
          <w:color w:val="201F1F"/>
          <w:sz w:val="10"/>
        </w:rPr>
        <w:t>or</w:t>
      </w:r>
      <w:r>
        <w:rPr>
          <w:color w:val="201F1F"/>
          <w:spacing w:val="-5"/>
          <w:sz w:val="10"/>
        </w:rPr>
        <w:t xml:space="preserve"> </w:t>
      </w:r>
      <w:r>
        <w:rPr>
          <w:color w:val="201F1F"/>
          <w:sz w:val="10"/>
        </w:rPr>
        <w:t>control</w:t>
      </w:r>
      <w:r>
        <w:rPr>
          <w:color w:val="201F1F"/>
          <w:spacing w:val="-2"/>
          <w:sz w:val="10"/>
        </w:rPr>
        <w:t xml:space="preserve"> </w:t>
      </w:r>
      <w:r>
        <w:rPr>
          <w:color w:val="201F1F"/>
          <w:sz w:val="10"/>
        </w:rPr>
        <w:t>of</w:t>
      </w:r>
      <w:r>
        <w:rPr>
          <w:color w:val="201F1F"/>
          <w:spacing w:val="-2"/>
          <w:sz w:val="10"/>
        </w:rPr>
        <w:t xml:space="preserve"> </w:t>
      </w:r>
      <w:r>
        <w:rPr>
          <w:color w:val="201F1F"/>
          <w:sz w:val="10"/>
        </w:rPr>
        <w:t>certain</w:t>
      </w:r>
      <w:r>
        <w:rPr>
          <w:color w:val="201F1F"/>
          <w:spacing w:val="-1"/>
          <w:sz w:val="10"/>
        </w:rPr>
        <w:t xml:space="preserve"> </w:t>
      </w:r>
      <w:r>
        <w:rPr>
          <w:color w:val="201F1F"/>
          <w:sz w:val="10"/>
        </w:rPr>
        <w:t>diseases</w:t>
      </w:r>
      <w:r>
        <w:rPr>
          <w:color w:val="201F1F"/>
          <w:spacing w:val="-3"/>
          <w:sz w:val="10"/>
        </w:rPr>
        <w:t xml:space="preserve"> </w:t>
      </w:r>
      <w:r>
        <w:rPr>
          <w:color w:val="201F1F"/>
          <w:sz w:val="10"/>
        </w:rPr>
        <w:t>and</w:t>
      </w:r>
      <w:r>
        <w:rPr>
          <w:color w:val="201F1F"/>
          <w:spacing w:val="40"/>
          <w:sz w:val="10"/>
        </w:rPr>
        <w:t xml:space="preserve"> </w:t>
      </w:r>
      <w:r>
        <w:rPr>
          <w:color w:val="201F1F"/>
          <w:sz w:val="10"/>
        </w:rPr>
        <w:t>reporting problems with products and reactions to medications to the Food and Drug Administration.</w:t>
      </w:r>
    </w:p>
    <w:p w14:paraId="1F7D00D7">
      <w:pPr>
        <w:pStyle w:val="8"/>
        <w:numPr>
          <w:ilvl w:val="0"/>
          <w:numId w:val="2"/>
        </w:numPr>
        <w:tabs>
          <w:tab w:val="left" w:pos="1025"/>
        </w:tabs>
        <w:spacing w:before="1" w:after="0" w:line="114" w:lineRule="exact"/>
        <w:ind w:left="1025" w:right="0" w:hanging="102"/>
        <w:jc w:val="left"/>
        <w:rPr>
          <w:b/>
          <w:color w:val="201F1F"/>
          <w:sz w:val="10"/>
        </w:rPr>
      </w:pPr>
      <w:r>
        <w:rPr>
          <w:b/>
          <w:color w:val="201F1F"/>
          <w:sz w:val="10"/>
        </w:rPr>
        <w:t>Victims</w:t>
      </w:r>
      <w:r>
        <w:rPr>
          <w:b/>
          <w:color w:val="201F1F"/>
          <w:spacing w:val="-8"/>
          <w:sz w:val="10"/>
        </w:rPr>
        <w:t xml:space="preserve"> </w:t>
      </w:r>
      <w:r>
        <w:rPr>
          <w:b/>
          <w:color w:val="201F1F"/>
          <w:sz w:val="10"/>
        </w:rPr>
        <w:t>of</w:t>
      </w:r>
      <w:r>
        <w:rPr>
          <w:b/>
          <w:color w:val="201F1F"/>
          <w:spacing w:val="-7"/>
          <w:sz w:val="10"/>
        </w:rPr>
        <w:t xml:space="preserve"> </w:t>
      </w:r>
      <w:r>
        <w:rPr>
          <w:b/>
          <w:color w:val="201F1F"/>
          <w:sz w:val="10"/>
        </w:rPr>
        <w:t>Abuse,</w:t>
      </w:r>
      <w:r>
        <w:rPr>
          <w:b/>
          <w:color w:val="201F1F"/>
          <w:spacing w:val="-6"/>
          <w:sz w:val="10"/>
        </w:rPr>
        <w:t xml:space="preserve"> </w:t>
      </w:r>
      <w:r>
        <w:rPr>
          <w:b/>
          <w:color w:val="201F1F"/>
          <w:sz w:val="10"/>
        </w:rPr>
        <w:t>Neglect</w:t>
      </w:r>
      <w:r>
        <w:rPr>
          <w:b/>
          <w:color w:val="201F1F"/>
          <w:spacing w:val="-6"/>
          <w:sz w:val="10"/>
        </w:rPr>
        <w:t xml:space="preserve"> </w:t>
      </w:r>
      <w:r>
        <w:rPr>
          <w:b/>
          <w:color w:val="201F1F"/>
          <w:sz w:val="10"/>
        </w:rPr>
        <w:t>or</w:t>
      </w:r>
      <w:r>
        <w:rPr>
          <w:b/>
          <w:color w:val="201F1F"/>
          <w:spacing w:val="-6"/>
          <w:sz w:val="10"/>
        </w:rPr>
        <w:t xml:space="preserve"> </w:t>
      </w:r>
      <w:r>
        <w:rPr>
          <w:b/>
          <w:color w:val="201F1F"/>
          <w:sz w:val="10"/>
        </w:rPr>
        <w:t>Violence</w:t>
      </w:r>
      <w:r>
        <w:rPr>
          <w:color w:val="201F1F"/>
          <w:sz w:val="10"/>
        </w:rPr>
        <w:t>.</w:t>
      </w:r>
      <w:r>
        <w:rPr>
          <w:color w:val="201F1F"/>
          <w:spacing w:val="-7"/>
          <w:sz w:val="10"/>
        </w:rPr>
        <w:t xml:space="preserve"> </w:t>
      </w:r>
      <w:r>
        <w:rPr>
          <w:color w:val="201F1F"/>
          <w:sz w:val="10"/>
        </w:rPr>
        <w:t>We</w:t>
      </w:r>
      <w:r>
        <w:rPr>
          <w:color w:val="201F1F"/>
          <w:spacing w:val="-6"/>
          <w:sz w:val="10"/>
        </w:rPr>
        <w:t xml:space="preserve"> </w:t>
      </w:r>
      <w:r>
        <w:rPr>
          <w:color w:val="201F1F"/>
          <w:sz w:val="10"/>
        </w:rPr>
        <w:t>may</w:t>
      </w:r>
      <w:r>
        <w:rPr>
          <w:color w:val="201F1F"/>
          <w:spacing w:val="-6"/>
          <w:sz w:val="10"/>
        </w:rPr>
        <w:t xml:space="preserve"> </w:t>
      </w:r>
      <w:r>
        <w:rPr>
          <w:color w:val="201F1F"/>
          <w:sz w:val="10"/>
        </w:rPr>
        <w:t>disclose</w:t>
      </w:r>
      <w:r>
        <w:rPr>
          <w:color w:val="201F1F"/>
          <w:spacing w:val="-6"/>
          <w:sz w:val="10"/>
        </w:rPr>
        <w:t xml:space="preserve"> </w:t>
      </w:r>
      <w:r>
        <w:rPr>
          <w:color w:val="201F1F"/>
          <w:sz w:val="10"/>
        </w:rPr>
        <w:t>your</w:t>
      </w:r>
      <w:r>
        <w:rPr>
          <w:color w:val="201F1F"/>
          <w:spacing w:val="-7"/>
          <w:sz w:val="10"/>
        </w:rPr>
        <w:t xml:space="preserve"> </w:t>
      </w:r>
      <w:r>
        <w:rPr>
          <w:color w:val="201F1F"/>
          <w:sz w:val="10"/>
        </w:rPr>
        <w:t>information</w:t>
      </w:r>
      <w:r>
        <w:rPr>
          <w:color w:val="201F1F"/>
          <w:spacing w:val="-6"/>
          <w:sz w:val="10"/>
        </w:rPr>
        <w:t xml:space="preserve"> </w:t>
      </w:r>
      <w:r>
        <w:rPr>
          <w:color w:val="201F1F"/>
          <w:sz w:val="10"/>
        </w:rPr>
        <w:t>to</w:t>
      </w:r>
      <w:r>
        <w:rPr>
          <w:color w:val="201F1F"/>
          <w:spacing w:val="-6"/>
          <w:sz w:val="10"/>
        </w:rPr>
        <w:t xml:space="preserve"> </w:t>
      </w:r>
      <w:r>
        <w:rPr>
          <w:color w:val="201F1F"/>
          <w:sz w:val="10"/>
        </w:rPr>
        <w:t>a</w:t>
      </w:r>
      <w:r>
        <w:rPr>
          <w:color w:val="201F1F"/>
          <w:spacing w:val="-6"/>
          <w:sz w:val="10"/>
        </w:rPr>
        <w:t xml:space="preserve"> </w:t>
      </w:r>
      <w:r>
        <w:rPr>
          <w:color w:val="201F1F"/>
          <w:sz w:val="10"/>
        </w:rPr>
        <w:t>government</w:t>
      </w:r>
      <w:r>
        <w:rPr>
          <w:color w:val="201F1F"/>
          <w:spacing w:val="-7"/>
          <w:sz w:val="10"/>
        </w:rPr>
        <w:t xml:space="preserve"> </w:t>
      </w:r>
      <w:r>
        <w:rPr>
          <w:color w:val="201F1F"/>
          <w:sz w:val="10"/>
        </w:rPr>
        <w:t>authority</w:t>
      </w:r>
      <w:r>
        <w:rPr>
          <w:color w:val="201F1F"/>
          <w:spacing w:val="-6"/>
          <w:sz w:val="10"/>
        </w:rPr>
        <w:t xml:space="preserve"> </w:t>
      </w:r>
      <w:r>
        <w:rPr>
          <w:color w:val="201F1F"/>
          <w:sz w:val="10"/>
        </w:rPr>
        <w:t>authorized</w:t>
      </w:r>
      <w:r>
        <w:rPr>
          <w:color w:val="201F1F"/>
          <w:spacing w:val="-6"/>
          <w:sz w:val="10"/>
        </w:rPr>
        <w:t xml:space="preserve"> </w:t>
      </w:r>
      <w:r>
        <w:rPr>
          <w:color w:val="201F1F"/>
          <w:sz w:val="10"/>
        </w:rPr>
        <w:t>by</w:t>
      </w:r>
      <w:r>
        <w:rPr>
          <w:color w:val="201F1F"/>
          <w:spacing w:val="-6"/>
          <w:sz w:val="10"/>
        </w:rPr>
        <w:t xml:space="preserve"> </w:t>
      </w:r>
      <w:r>
        <w:rPr>
          <w:color w:val="201F1F"/>
          <w:sz w:val="10"/>
        </w:rPr>
        <w:t>law</w:t>
      </w:r>
      <w:r>
        <w:rPr>
          <w:color w:val="201F1F"/>
          <w:spacing w:val="-6"/>
          <w:sz w:val="10"/>
        </w:rPr>
        <w:t xml:space="preserve"> </w:t>
      </w:r>
      <w:r>
        <w:rPr>
          <w:color w:val="201F1F"/>
          <w:sz w:val="10"/>
        </w:rPr>
        <w:t>to</w:t>
      </w:r>
      <w:r>
        <w:rPr>
          <w:color w:val="201F1F"/>
          <w:spacing w:val="-6"/>
          <w:sz w:val="10"/>
        </w:rPr>
        <w:t xml:space="preserve"> </w:t>
      </w:r>
      <w:r>
        <w:rPr>
          <w:color w:val="201F1F"/>
          <w:sz w:val="10"/>
        </w:rPr>
        <w:t>receive</w:t>
      </w:r>
      <w:r>
        <w:rPr>
          <w:color w:val="201F1F"/>
          <w:spacing w:val="-6"/>
          <w:sz w:val="10"/>
        </w:rPr>
        <w:t xml:space="preserve"> </w:t>
      </w:r>
      <w:r>
        <w:rPr>
          <w:color w:val="201F1F"/>
          <w:sz w:val="10"/>
        </w:rPr>
        <w:t>reports</w:t>
      </w:r>
      <w:r>
        <w:rPr>
          <w:color w:val="201F1F"/>
          <w:spacing w:val="-6"/>
          <w:sz w:val="10"/>
        </w:rPr>
        <w:t xml:space="preserve"> </w:t>
      </w:r>
      <w:r>
        <w:rPr>
          <w:color w:val="201F1F"/>
          <w:sz w:val="10"/>
        </w:rPr>
        <w:t>of</w:t>
      </w:r>
      <w:r>
        <w:rPr>
          <w:color w:val="201F1F"/>
          <w:spacing w:val="-6"/>
          <w:sz w:val="10"/>
        </w:rPr>
        <w:t xml:space="preserve"> </w:t>
      </w:r>
      <w:r>
        <w:rPr>
          <w:color w:val="201F1F"/>
          <w:sz w:val="10"/>
        </w:rPr>
        <w:t>abuse,</w:t>
      </w:r>
      <w:r>
        <w:rPr>
          <w:color w:val="201F1F"/>
          <w:spacing w:val="-6"/>
          <w:sz w:val="10"/>
        </w:rPr>
        <w:t xml:space="preserve"> </w:t>
      </w:r>
      <w:r>
        <w:rPr>
          <w:color w:val="201F1F"/>
          <w:sz w:val="10"/>
        </w:rPr>
        <w:t>neglect</w:t>
      </w:r>
      <w:r>
        <w:rPr>
          <w:color w:val="201F1F"/>
          <w:spacing w:val="-4"/>
          <w:sz w:val="10"/>
        </w:rPr>
        <w:t xml:space="preserve"> </w:t>
      </w:r>
      <w:r>
        <w:rPr>
          <w:color w:val="201F1F"/>
          <w:sz w:val="10"/>
        </w:rPr>
        <w:t>or</w:t>
      </w:r>
      <w:r>
        <w:rPr>
          <w:color w:val="201F1F"/>
          <w:spacing w:val="-5"/>
          <w:sz w:val="10"/>
        </w:rPr>
        <w:t xml:space="preserve"> </w:t>
      </w:r>
      <w:r>
        <w:rPr>
          <w:color w:val="201F1F"/>
          <w:sz w:val="10"/>
        </w:rPr>
        <w:t>violence</w:t>
      </w:r>
      <w:r>
        <w:rPr>
          <w:color w:val="201F1F"/>
          <w:spacing w:val="-6"/>
          <w:sz w:val="10"/>
        </w:rPr>
        <w:t xml:space="preserve"> </w:t>
      </w:r>
      <w:r>
        <w:rPr>
          <w:color w:val="201F1F"/>
          <w:sz w:val="10"/>
        </w:rPr>
        <w:t>relating</w:t>
      </w:r>
      <w:r>
        <w:rPr>
          <w:color w:val="201F1F"/>
          <w:spacing w:val="-6"/>
          <w:sz w:val="10"/>
        </w:rPr>
        <w:t xml:space="preserve"> </w:t>
      </w:r>
      <w:r>
        <w:rPr>
          <w:color w:val="201F1F"/>
          <w:sz w:val="10"/>
        </w:rPr>
        <w:t>to</w:t>
      </w:r>
      <w:r>
        <w:rPr>
          <w:color w:val="201F1F"/>
          <w:spacing w:val="-6"/>
          <w:sz w:val="10"/>
        </w:rPr>
        <w:t xml:space="preserve"> </w:t>
      </w:r>
      <w:r>
        <w:rPr>
          <w:color w:val="201F1F"/>
          <w:sz w:val="10"/>
        </w:rPr>
        <w:t>children</w:t>
      </w:r>
      <w:r>
        <w:rPr>
          <w:color w:val="201F1F"/>
          <w:spacing w:val="-3"/>
          <w:sz w:val="10"/>
        </w:rPr>
        <w:t xml:space="preserve"> </w:t>
      </w:r>
      <w:r>
        <w:rPr>
          <w:color w:val="201F1F"/>
          <w:sz w:val="10"/>
        </w:rPr>
        <w:t>or</w:t>
      </w:r>
      <w:r>
        <w:rPr>
          <w:color w:val="201F1F"/>
          <w:spacing w:val="-6"/>
          <w:sz w:val="10"/>
        </w:rPr>
        <w:t xml:space="preserve"> </w:t>
      </w:r>
      <w:r>
        <w:rPr>
          <w:color w:val="201F1F"/>
          <w:sz w:val="10"/>
        </w:rPr>
        <w:t>the</w:t>
      </w:r>
      <w:r>
        <w:rPr>
          <w:color w:val="201F1F"/>
          <w:spacing w:val="-5"/>
          <w:sz w:val="10"/>
        </w:rPr>
        <w:t xml:space="preserve"> </w:t>
      </w:r>
      <w:r>
        <w:rPr>
          <w:color w:val="201F1F"/>
          <w:spacing w:val="-2"/>
          <w:sz w:val="10"/>
        </w:rPr>
        <w:t>elderly.</w:t>
      </w:r>
    </w:p>
    <w:p w14:paraId="0EBD41BE">
      <w:pPr>
        <w:pStyle w:val="8"/>
        <w:numPr>
          <w:ilvl w:val="0"/>
          <w:numId w:val="2"/>
        </w:numPr>
        <w:tabs>
          <w:tab w:val="left" w:pos="1023"/>
        </w:tabs>
        <w:spacing w:before="0" w:after="0" w:line="114" w:lineRule="exact"/>
        <w:ind w:left="1023" w:right="0" w:hanging="100"/>
        <w:jc w:val="left"/>
        <w:rPr>
          <w:b/>
          <w:color w:val="201F1F"/>
          <w:sz w:val="10"/>
        </w:rPr>
      </w:pPr>
      <w:r>
        <w:rPr>
          <w:b/>
          <w:color w:val="201F1F"/>
          <w:spacing w:val="-2"/>
          <w:sz w:val="10"/>
        </w:rPr>
        <w:t>Health Oversight</w:t>
      </w:r>
      <w:r>
        <w:rPr>
          <w:b/>
          <w:color w:val="201F1F"/>
          <w:spacing w:val="8"/>
          <w:sz w:val="10"/>
        </w:rPr>
        <w:t xml:space="preserve"> </w:t>
      </w:r>
      <w:r>
        <w:rPr>
          <w:b/>
          <w:color w:val="201F1F"/>
          <w:spacing w:val="-2"/>
          <w:sz w:val="10"/>
        </w:rPr>
        <w:t>Activities</w:t>
      </w:r>
      <w:r>
        <w:rPr>
          <w:color w:val="201F1F"/>
          <w:spacing w:val="-2"/>
          <w:sz w:val="10"/>
        </w:rPr>
        <w:t>.</w:t>
      </w:r>
      <w:r>
        <w:rPr>
          <w:color w:val="201F1F"/>
          <w:spacing w:val="7"/>
          <w:sz w:val="10"/>
        </w:rPr>
        <w:t xml:space="preserve"> </w:t>
      </w:r>
      <w:r>
        <w:rPr>
          <w:color w:val="201F1F"/>
          <w:spacing w:val="-2"/>
          <w:sz w:val="10"/>
        </w:rPr>
        <w:t>We</w:t>
      </w:r>
      <w:r>
        <w:rPr>
          <w:color w:val="201F1F"/>
          <w:spacing w:val="5"/>
          <w:sz w:val="10"/>
        </w:rPr>
        <w:t xml:space="preserve"> </w:t>
      </w:r>
      <w:r>
        <w:rPr>
          <w:color w:val="201F1F"/>
          <w:spacing w:val="-2"/>
          <w:sz w:val="10"/>
        </w:rPr>
        <w:t>may</w:t>
      </w:r>
      <w:r>
        <w:rPr>
          <w:color w:val="201F1F"/>
          <w:spacing w:val="6"/>
          <w:sz w:val="10"/>
        </w:rPr>
        <w:t xml:space="preserve"> </w:t>
      </w:r>
      <w:r>
        <w:rPr>
          <w:color w:val="201F1F"/>
          <w:spacing w:val="-2"/>
          <w:sz w:val="10"/>
        </w:rPr>
        <w:t>disclose</w:t>
      </w:r>
      <w:r>
        <w:rPr>
          <w:color w:val="201F1F"/>
          <w:spacing w:val="5"/>
          <w:sz w:val="10"/>
        </w:rPr>
        <w:t xml:space="preserve"> </w:t>
      </w:r>
      <w:r>
        <w:rPr>
          <w:color w:val="201F1F"/>
          <w:spacing w:val="-2"/>
          <w:sz w:val="10"/>
        </w:rPr>
        <w:t>your</w:t>
      </w:r>
      <w:r>
        <w:rPr>
          <w:color w:val="201F1F"/>
          <w:spacing w:val="6"/>
          <w:sz w:val="10"/>
        </w:rPr>
        <w:t xml:space="preserve"> </w:t>
      </w:r>
      <w:r>
        <w:rPr>
          <w:color w:val="201F1F"/>
          <w:spacing w:val="-2"/>
          <w:sz w:val="10"/>
        </w:rPr>
        <w:t>health</w:t>
      </w:r>
      <w:r>
        <w:rPr>
          <w:color w:val="201F1F"/>
          <w:spacing w:val="7"/>
          <w:sz w:val="10"/>
        </w:rPr>
        <w:t xml:space="preserve"> </w:t>
      </w:r>
      <w:r>
        <w:rPr>
          <w:color w:val="201F1F"/>
          <w:spacing w:val="-2"/>
          <w:sz w:val="10"/>
        </w:rPr>
        <w:t>information</w:t>
      </w:r>
      <w:r>
        <w:rPr>
          <w:color w:val="201F1F"/>
          <w:spacing w:val="4"/>
          <w:sz w:val="10"/>
        </w:rPr>
        <w:t xml:space="preserve"> </w:t>
      </w:r>
      <w:r>
        <w:rPr>
          <w:color w:val="201F1F"/>
          <w:spacing w:val="-2"/>
          <w:sz w:val="10"/>
        </w:rPr>
        <w:t>to</w:t>
      </w:r>
      <w:r>
        <w:rPr>
          <w:color w:val="201F1F"/>
          <w:spacing w:val="4"/>
          <w:sz w:val="10"/>
        </w:rPr>
        <w:t xml:space="preserve"> </w:t>
      </w:r>
      <w:r>
        <w:rPr>
          <w:color w:val="201F1F"/>
          <w:spacing w:val="-2"/>
          <w:sz w:val="10"/>
        </w:rPr>
        <w:t>health</w:t>
      </w:r>
      <w:r>
        <w:rPr>
          <w:color w:val="201F1F"/>
          <w:spacing w:val="4"/>
          <w:sz w:val="10"/>
        </w:rPr>
        <w:t xml:space="preserve"> </w:t>
      </w:r>
      <w:r>
        <w:rPr>
          <w:color w:val="201F1F"/>
          <w:spacing w:val="-2"/>
          <w:sz w:val="10"/>
        </w:rPr>
        <w:t>agencies</w:t>
      </w:r>
      <w:r>
        <w:rPr>
          <w:color w:val="201F1F"/>
          <w:spacing w:val="6"/>
          <w:sz w:val="10"/>
        </w:rPr>
        <w:t xml:space="preserve"> </w:t>
      </w:r>
      <w:r>
        <w:rPr>
          <w:color w:val="201F1F"/>
          <w:spacing w:val="-2"/>
          <w:sz w:val="10"/>
        </w:rPr>
        <w:t>authorized</w:t>
      </w:r>
      <w:r>
        <w:rPr>
          <w:color w:val="201F1F"/>
          <w:spacing w:val="4"/>
          <w:sz w:val="10"/>
        </w:rPr>
        <w:t xml:space="preserve"> </w:t>
      </w:r>
      <w:r>
        <w:rPr>
          <w:color w:val="201F1F"/>
          <w:spacing w:val="-2"/>
          <w:sz w:val="10"/>
        </w:rPr>
        <w:t>by</w:t>
      </w:r>
      <w:r>
        <w:rPr>
          <w:color w:val="201F1F"/>
          <w:spacing w:val="5"/>
          <w:sz w:val="10"/>
        </w:rPr>
        <w:t xml:space="preserve"> </w:t>
      </w:r>
      <w:r>
        <w:rPr>
          <w:color w:val="201F1F"/>
          <w:spacing w:val="-2"/>
          <w:sz w:val="10"/>
        </w:rPr>
        <w:t>law</w:t>
      </w:r>
      <w:r>
        <w:rPr>
          <w:color w:val="201F1F"/>
          <w:spacing w:val="4"/>
          <w:sz w:val="10"/>
        </w:rPr>
        <w:t xml:space="preserve"> </w:t>
      </w:r>
      <w:r>
        <w:rPr>
          <w:color w:val="201F1F"/>
          <w:spacing w:val="-2"/>
          <w:sz w:val="10"/>
        </w:rPr>
        <w:t>to</w:t>
      </w:r>
      <w:r>
        <w:rPr>
          <w:color w:val="201F1F"/>
          <w:spacing w:val="6"/>
          <w:sz w:val="10"/>
        </w:rPr>
        <w:t xml:space="preserve"> </w:t>
      </w:r>
      <w:r>
        <w:rPr>
          <w:color w:val="201F1F"/>
          <w:spacing w:val="-2"/>
          <w:sz w:val="10"/>
        </w:rPr>
        <w:t>conduct</w:t>
      </w:r>
      <w:r>
        <w:rPr>
          <w:color w:val="201F1F"/>
          <w:spacing w:val="4"/>
          <w:sz w:val="10"/>
        </w:rPr>
        <w:t xml:space="preserve"> </w:t>
      </w:r>
      <w:r>
        <w:rPr>
          <w:color w:val="201F1F"/>
          <w:spacing w:val="-2"/>
          <w:sz w:val="10"/>
        </w:rPr>
        <w:t>audits,</w:t>
      </w:r>
      <w:r>
        <w:rPr>
          <w:color w:val="201F1F"/>
          <w:spacing w:val="7"/>
          <w:sz w:val="10"/>
        </w:rPr>
        <w:t xml:space="preserve"> </w:t>
      </w:r>
      <w:r>
        <w:rPr>
          <w:color w:val="201F1F"/>
          <w:spacing w:val="-2"/>
          <w:sz w:val="10"/>
        </w:rPr>
        <w:t>investigations,</w:t>
      </w:r>
      <w:r>
        <w:rPr>
          <w:color w:val="201F1F"/>
          <w:spacing w:val="7"/>
          <w:sz w:val="10"/>
        </w:rPr>
        <w:t xml:space="preserve"> </w:t>
      </w:r>
      <w:r>
        <w:rPr>
          <w:color w:val="201F1F"/>
          <w:spacing w:val="-2"/>
          <w:sz w:val="10"/>
        </w:rPr>
        <w:t>inspections,</w:t>
      </w:r>
      <w:r>
        <w:rPr>
          <w:color w:val="201F1F"/>
          <w:spacing w:val="7"/>
          <w:sz w:val="10"/>
        </w:rPr>
        <w:t xml:space="preserve"> </w:t>
      </w:r>
      <w:r>
        <w:rPr>
          <w:color w:val="201F1F"/>
          <w:spacing w:val="-2"/>
          <w:sz w:val="10"/>
        </w:rPr>
        <w:t>licensure</w:t>
      </w:r>
      <w:r>
        <w:rPr>
          <w:color w:val="201F1F"/>
          <w:spacing w:val="6"/>
          <w:sz w:val="10"/>
        </w:rPr>
        <w:t xml:space="preserve"> </w:t>
      </w:r>
      <w:r>
        <w:rPr>
          <w:color w:val="201F1F"/>
          <w:spacing w:val="-2"/>
          <w:sz w:val="10"/>
        </w:rPr>
        <w:t>and</w:t>
      </w:r>
      <w:r>
        <w:rPr>
          <w:color w:val="201F1F"/>
          <w:spacing w:val="4"/>
          <w:sz w:val="10"/>
        </w:rPr>
        <w:t xml:space="preserve"> </w:t>
      </w:r>
      <w:r>
        <w:rPr>
          <w:color w:val="201F1F"/>
          <w:spacing w:val="-2"/>
          <w:sz w:val="10"/>
        </w:rPr>
        <w:t>other</w:t>
      </w:r>
      <w:r>
        <w:rPr>
          <w:color w:val="201F1F"/>
          <w:spacing w:val="5"/>
          <w:sz w:val="10"/>
        </w:rPr>
        <w:t xml:space="preserve"> </w:t>
      </w:r>
      <w:r>
        <w:rPr>
          <w:color w:val="201F1F"/>
          <w:spacing w:val="-2"/>
          <w:sz w:val="10"/>
        </w:rPr>
        <w:t>proceedings</w:t>
      </w:r>
      <w:r>
        <w:rPr>
          <w:color w:val="201F1F"/>
          <w:spacing w:val="5"/>
          <w:sz w:val="10"/>
        </w:rPr>
        <w:t xml:space="preserve"> </w:t>
      </w:r>
      <w:r>
        <w:rPr>
          <w:color w:val="201F1F"/>
          <w:spacing w:val="-2"/>
          <w:sz w:val="10"/>
        </w:rPr>
        <w:t>related</w:t>
      </w:r>
      <w:r>
        <w:rPr>
          <w:color w:val="201F1F"/>
          <w:spacing w:val="4"/>
          <w:sz w:val="10"/>
        </w:rPr>
        <w:t xml:space="preserve"> </w:t>
      </w:r>
      <w:r>
        <w:rPr>
          <w:color w:val="201F1F"/>
          <w:spacing w:val="-2"/>
          <w:sz w:val="10"/>
        </w:rPr>
        <w:t>to</w:t>
      </w:r>
      <w:r>
        <w:rPr>
          <w:color w:val="201F1F"/>
          <w:spacing w:val="7"/>
          <w:sz w:val="10"/>
        </w:rPr>
        <w:t xml:space="preserve"> </w:t>
      </w:r>
      <w:r>
        <w:rPr>
          <w:color w:val="201F1F"/>
          <w:spacing w:val="-2"/>
          <w:sz w:val="10"/>
        </w:rPr>
        <w:t>oversight</w:t>
      </w:r>
      <w:r>
        <w:rPr>
          <w:color w:val="201F1F"/>
          <w:spacing w:val="5"/>
          <w:sz w:val="10"/>
        </w:rPr>
        <w:t xml:space="preserve"> </w:t>
      </w:r>
      <w:r>
        <w:rPr>
          <w:color w:val="201F1F"/>
          <w:spacing w:val="-2"/>
          <w:sz w:val="10"/>
        </w:rPr>
        <w:t>of</w:t>
      </w:r>
      <w:r>
        <w:rPr>
          <w:color w:val="201F1F"/>
          <w:spacing w:val="6"/>
          <w:sz w:val="10"/>
        </w:rPr>
        <w:t xml:space="preserve"> </w:t>
      </w:r>
      <w:r>
        <w:rPr>
          <w:color w:val="201F1F"/>
          <w:spacing w:val="-2"/>
          <w:sz w:val="10"/>
        </w:rPr>
        <w:t>the</w:t>
      </w:r>
      <w:r>
        <w:rPr>
          <w:color w:val="201F1F"/>
          <w:spacing w:val="10"/>
          <w:sz w:val="10"/>
        </w:rPr>
        <w:t xml:space="preserve"> </w:t>
      </w:r>
      <w:r>
        <w:rPr>
          <w:color w:val="201F1F"/>
          <w:spacing w:val="-2"/>
          <w:sz w:val="10"/>
        </w:rPr>
        <w:t>healthcare</w:t>
      </w:r>
      <w:r>
        <w:rPr>
          <w:color w:val="201F1F"/>
          <w:spacing w:val="6"/>
          <w:sz w:val="10"/>
        </w:rPr>
        <w:t xml:space="preserve"> </w:t>
      </w:r>
      <w:r>
        <w:rPr>
          <w:color w:val="201F1F"/>
          <w:spacing w:val="-2"/>
          <w:sz w:val="10"/>
        </w:rPr>
        <w:t>system.</w:t>
      </w:r>
    </w:p>
    <w:p w14:paraId="18A57817">
      <w:pPr>
        <w:pStyle w:val="8"/>
        <w:numPr>
          <w:ilvl w:val="0"/>
          <w:numId w:val="2"/>
        </w:numPr>
        <w:tabs>
          <w:tab w:val="left" w:pos="933"/>
          <w:tab w:val="left" w:pos="1025"/>
        </w:tabs>
        <w:spacing w:before="0" w:after="0" w:line="240" w:lineRule="auto"/>
        <w:ind w:left="933" w:right="137" w:hanging="10"/>
        <w:jc w:val="left"/>
        <w:rPr>
          <w:b/>
          <w:color w:val="201F1F"/>
          <w:sz w:val="10"/>
        </w:rPr>
      </w:pPr>
      <w:r>
        <w:rPr>
          <w:b/>
          <w:color w:val="201F1F"/>
          <w:sz w:val="10"/>
        </w:rPr>
        <w:t>Judicial</w:t>
      </w:r>
      <w:r>
        <w:rPr>
          <w:b/>
          <w:color w:val="201F1F"/>
          <w:spacing w:val="-1"/>
          <w:sz w:val="10"/>
        </w:rPr>
        <w:t xml:space="preserve"> </w:t>
      </w:r>
      <w:r>
        <w:rPr>
          <w:b/>
          <w:color w:val="201F1F"/>
          <w:sz w:val="10"/>
        </w:rPr>
        <w:t>and</w:t>
      </w:r>
      <w:r>
        <w:rPr>
          <w:b/>
          <w:color w:val="201F1F"/>
          <w:spacing w:val="-1"/>
          <w:sz w:val="10"/>
        </w:rPr>
        <w:t xml:space="preserve"> </w:t>
      </w:r>
      <w:r>
        <w:rPr>
          <w:b/>
          <w:color w:val="201F1F"/>
          <w:sz w:val="10"/>
        </w:rPr>
        <w:t>Administrative</w:t>
      </w:r>
      <w:r>
        <w:rPr>
          <w:b/>
          <w:color w:val="201F1F"/>
          <w:spacing w:val="-2"/>
          <w:sz w:val="10"/>
        </w:rPr>
        <w:t xml:space="preserve"> </w:t>
      </w:r>
      <w:r>
        <w:rPr>
          <w:b/>
          <w:color w:val="201F1F"/>
          <w:sz w:val="10"/>
        </w:rPr>
        <w:t>Proceedings</w:t>
      </w:r>
      <w:r>
        <w:rPr>
          <w:color w:val="201F1F"/>
          <w:sz w:val="10"/>
        </w:rPr>
        <w:t>.</w:t>
      </w:r>
      <w:r>
        <w:rPr>
          <w:color w:val="201F1F"/>
          <w:spacing w:val="-1"/>
          <w:sz w:val="10"/>
        </w:rPr>
        <w:t xml:space="preserve"> </w:t>
      </w:r>
      <w:r>
        <w:rPr>
          <w:color w:val="201F1F"/>
          <w:sz w:val="10"/>
        </w:rPr>
        <w:t>We</w:t>
      </w:r>
      <w:r>
        <w:rPr>
          <w:color w:val="201F1F"/>
          <w:spacing w:val="-2"/>
          <w:sz w:val="10"/>
        </w:rPr>
        <w:t xml:space="preserve"> </w:t>
      </w:r>
      <w:r>
        <w:rPr>
          <w:color w:val="201F1F"/>
          <w:sz w:val="10"/>
        </w:rPr>
        <w:t>may</w:t>
      </w:r>
      <w:r>
        <w:rPr>
          <w:color w:val="201F1F"/>
          <w:spacing w:val="-1"/>
          <w:sz w:val="10"/>
        </w:rPr>
        <w:t xml:space="preserve"> </w:t>
      </w:r>
      <w:r>
        <w:rPr>
          <w:color w:val="201F1F"/>
          <w:sz w:val="10"/>
        </w:rPr>
        <w:t>disclose</w:t>
      </w:r>
      <w:r>
        <w:rPr>
          <w:color w:val="201F1F"/>
          <w:spacing w:val="-1"/>
          <w:sz w:val="10"/>
        </w:rPr>
        <w:t xml:space="preserve"> </w:t>
      </w:r>
      <w:r>
        <w:rPr>
          <w:color w:val="201F1F"/>
          <w:sz w:val="10"/>
        </w:rPr>
        <w:t>your</w:t>
      </w:r>
      <w:r>
        <w:rPr>
          <w:color w:val="201F1F"/>
          <w:spacing w:val="-1"/>
          <w:sz w:val="10"/>
        </w:rPr>
        <w:t xml:space="preserve"> </w:t>
      </w:r>
      <w:r>
        <w:rPr>
          <w:color w:val="201F1F"/>
          <w:sz w:val="10"/>
        </w:rPr>
        <w:t>health</w:t>
      </w:r>
      <w:r>
        <w:rPr>
          <w:color w:val="201F1F"/>
          <w:spacing w:val="-1"/>
          <w:sz w:val="10"/>
        </w:rPr>
        <w:t xml:space="preserve"> </w:t>
      </w:r>
      <w:r>
        <w:rPr>
          <w:color w:val="201F1F"/>
          <w:sz w:val="10"/>
        </w:rPr>
        <w:t>information</w:t>
      </w:r>
      <w:r>
        <w:rPr>
          <w:color w:val="201F1F"/>
          <w:spacing w:val="-1"/>
          <w:sz w:val="10"/>
        </w:rPr>
        <w:t xml:space="preserve"> </w:t>
      </w:r>
      <w:r>
        <w:rPr>
          <w:color w:val="201F1F"/>
          <w:sz w:val="10"/>
        </w:rPr>
        <w:t>in</w:t>
      </w:r>
      <w:r>
        <w:rPr>
          <w:color w:val="201F1F"/>
          <w:spacing w:val="-3"/>
          <w:sz w:val="10"/>
        </w:rPr>
        <w:t xml:space="preserve"> </w:t>
      </w:r>
      <w:r>
        <w:rPr>
          <w:color w:val="201F1F"/>
          <w:sz w:val="10"/>
        </w:rPr>
        <w:t>the</w:t>
      </w:r>
      <w:r>
        <w:rPr>
          <w:color w:val="201F1F"/>
          <w:spacing w:val="-2"/>
          <w:sz w:val="10"/>
        </w:rPr>
        <w:t xml:space="preserve"> </w:t>
      </w:r>
      <w:r>
        <w:rPr>
          <w:color w:val="201F1F"/>
          <w:sz w:val="10"/>
        </w:rPr>
        <w:t>course</w:t>
      </w:r>
      <w:r>
        <w:rPr>
          <w:color w:val="201F1F"/>
          <w:spacing w:val="-1"/>
          <w:sz w:val="10"/>
        </w:rPr>
        <w:t xml:space="preserve"> </w:t>
      </w:r>
      <w:r>
        <w:rPr>
          <w:color w:val="201F1F"/>
          <w:sz w:val="10"/>
        </w:rPr>
        <w:t>of</w:t>
      </w:r>
      <w:r>
        <w:rPr>
          <w:color w:val="201F1F"/>
          <w:spacing w:val="-1"/>
          <w:sz w:val="10"/>
        </w:rPr>
        <w:t xml:space="preserve"> </w:t>
      </w:r>
      <w:r>
        <w:rPr>
          <w:color w:val="201F1F"/>
          <w:sz w:val="10"/>
        </w:rPr>
        <w:t>an</w:t>
      </w:r>
      <w:r>
        <w:rPr>
          <w:color w:val="201F1F"/>
          <w:spacing w:val="-1"/>
          <w:sz w:val="10"/>
        </w:rPr>
        <w:t xml:space="preserve"> </w:t>
      </w:r>
      <w:r>
        <w:rPr>
          <w:color w:val="201F1F"/>
          <w:sz w:val="10"/>
        </w:rPr>
        <w:t>administrative</w:t>
      </w:r>
      <w:r>
        <w:rPr>
          <w:color w:val="201F1F"/>
          <w:spacing w:val="-1"/>
          <w:sz w:val="10"/>
        </w:rPr>
        <w:t xml:space="preserve"> </w:t>
      </w:r>
      <w:r>
        <w:rPr>
          <w:color w:val="201F1F"/>
          <w:sz w:val="10"/>
        </w:rPr>
        <w:t>or</w:t>
      </w:r>
      <w:r>
        <w:rPr>
          <w:color w:val="201F1F"/>
          <w:spacing w:val="-1"/>
          <w:sz w:val="10"/>
        </w:rPr>
        <w:t xml:space="preserve"> </w:t>
      </w:r>
      <w:r>
        <w:rPr>
          <w:color w:val="201F1F"/>
          <w:sz w:val="10"/>
        </w:rPr>
        <w:t>judicial</w:t>
      </w:r>
      <w:r>
        <w:rPr>
          <w:color w:val="201F1F"/>
          <w:spacing w:val="-1"/>
          <w:sz w:val="10"/>
        </w:rPr>
        <w:t xml:space="preserve"> </w:t>
      </w:r>
      <w:r>
        <w:rPr>
          <w:color w:val="201F1F"/>
          <w:sz w:val="10"/>
        </w:rPr>
        <w:t>proceeding</w:t>
      </w:r>
      <w:r>
        <w:rPr>
          <w:color w:val="201F1F"/>
          <w:spacing w:val="-1"/>
          <w:sz w:val="10"/>
        </w:rPr>
        <w:t xml:space="preserve"> </w:t>
      </w:r>
      <w:r>
        <w:rPr>
          <w:color w:val="201F1F"/>
          <w:sz w:val="10"/>
        </w:rPr>
        <w:t>in</w:t>
      </w:r>
      <w:r>
        <w:rPr>
          <w:color w:val="201F1F"/>
          <w:spacing w:val="-1"/>
          <w:sz w:val="10"/>
        </w:rPr>
        <w:t xml:space="preserve"> </w:t>
      </w:r>
      <w:r>
        <w:rPr>
          <w:color w:val="201F1F"/>
          <w:sz w:val="10"/>
        </w:rPr>
        <w:t>response</w:t>
      </w:r>
      <w:r>
        <w:rPr>
          <w:color w:val="201F1F"/>
          <w:spacing w:val="-1"/>
          <w:sz w:val="10"/>
        </w:rPr>
        <w:t xml:space="preserve"> </w:t>
      </w:r>
      <w:r>
        <w:rPr>
          <w:color w:val="201F1F"/>
          <w:sz w:val="10"/>
        </w:rPr>
        <w:t>to</w:t>
      </w:r>
      <w:r>
        <w:rPr>
          <w:color w:val="201F1F"/>
          <w:spacing w:val="-1"/>
          <w:sz w:val="10"/>
        </w:rPr>
        <w:t xml:space="preserve"> </w:t>
      </w:r>
      <w:r>
        <w:rPr>
          <w:color w:val="201F1F"/>
          <w:sz w:val="10"/>
        </w:rPr>
        <w:t>a</w:t>
      </w:r>
      <w:r>
        <w:rPr>
          <w:color w:val="201F1F"/>
          <w:spacing w:val="-2"/>
          <w:sz w:val="10"/>
        </w:rPr>
        <w:t xml:space="preserve"> </w:t>
      </w:r>
      <w:r>
        <w:rPr>
          <w:color w:val="201F1F"/>
          <w:sz w:val="10"/>
        </w:rPr>
        <w:t>court</w:t>
      </w:r>
      <w:r>
        <w:rPr>
          <w:color w:val="201F1F"/>
          <w:spacing w:val="-1"/>
          <w:sz w:val="10"/>
        </w:rPr>
        <w:t xml:space="preserve"> </w:t>
      </w:r>
      <w:r>
        <w:rPr>
          <w:color w:val="201F1F"/>
          <w:sz w:val="10"/>
        </w:rPr>
        <w:t>order.</w:t>
      </w:r>
      <w:r>
        <w:rPr>
          <w:color w:val="201F1F"/>
          <w:spacing w:val="-1"/>
          <w:sz w:val="10"/>
        </w:rPr>
        <w:t xml:space="preserve"> </w:t>
      </w:r>
      <w:r>
        <w:rPr>
          <w:color w:val="201F1F"/>
          <w:sz w:val="10"/>
        </w:rPr>
        <w:t>Under</w:t>
      </w:r>
      <w:r>
        <w:rPr>
          <w:color w:val="201F1F"/>
          <w:spacing w:val="-2"/>
          <w:sz w:val="10"/>
        </w:rPr>
        <w:t xml:space="preserve"> </w:t>
      </w:r>
      <w:r>
        <w:rPr>
          <w:color w:val="201F1F"/>
          <w:sz w:val="10"/>
        </w:rPr>
        <w:t>most</w:t>
      </w:r>
      <w:r>
        <w:rPr>
          <w:color w:val="201F1F"/>
          <w:spacing w:val="-1"/>
          <w:sz w:val="10"/>
        </w:rPr>
        <w:t xml:space="preserve"> </w:t>
      </w:r>
      <w:r>
        <w:rPr>
          <w:color w:val="201F1F"/>
          <w:sz w:val="10"/>
        </w:rPr>
        <w:t>circumstances</w:t>
      </w:r>
      <w:r>
        <w:rPr>
          <w:color w:val="201F1F"/>
          <w:spacing w:val="-1"/>
          <w:sz w:val="10"/>
        </w:rPr>
        <w:t xml:space="preserve"> </w:t>
      </w:r>
      <w:r>
        <w:rPr>
          <w:color w:val="201F1F"/>
          <w:sz w:val="10"/>
        </w:rPr>
        <w:t>when</w:t>
      </w:r>
      <w:r>
        <w:rPr>
          <w:color w:val="201F1F"/>
          <w:spacing w:val="-3"/>
          <w:sz w:val="10"/>
        </w:rPr>
        <w:t xml:space="preserve"> </w:t>
      </w:r>
      <w:r>
        <w:rPr>
          <w:color w:val="201F1F"/>
          <w:sz w:val="10"/>
        </w:rPr>
        <w:t>the</w:t>
      </w:r>
      <w:r>
        <w:rPr>
          <w:color w:val="201F1F"/>
          <w:spacing w:val="-1"/>
          <w:sz w:val="10"/>
        </w:rPr>
        <w:t xml:space="preserve"> </w:t>
      </w:r>
      <w:r>
        <w:rPr>
          <w:color w:val="201F1F"/>
          <w:sz w:val="10"/>
        </w:rPr>
        <w:t>request</w:t>
      </w:r>
      <w:r>
        <w:rPr>
          <w:color w:val="201F1F"/>
          <w:spacing w:val="-1"/>
          <w:sz w:val="10"/>
        </w:rPr>
        <w:t xml:space="preserve"> </w:t>
      </w:r>
      <w:r>
        <w:rPr>
          <w:color w:val="201F1F"/>
          <w:sz w:val="10"/>
        </w:rPr>
        <w:t>is</w:t>
      </w:r>
      <w:r>
        <w:rPr>
          <w:color w:val="201F1F"/>
          <w:spacing w:val="-1"/>
          <w:sz w:val="10"/>
        </w:rPr>
        <w:t xml:space="preserve"> </w:t>
      </w:r>
      <w:r>
        <w:rPr>
          <w:color w:val="201F1F"/>
          <w:sz w:val="10"/>
        </w:rPr>
        <w:t>made</w:t>
      </w:r>
      <w:r>
        <w:rPr>
          <w:color w:val="201F1F"/>
          <w:spacing w:val="-2"/>
          <w:sz w:val="10"/>
        </w:rPr>
        <w:t xml:space="preserve"> </w:t>
      </w:r>
      <w:r>
        <w:rPr>
          <w:color w:val="201F1F"/>
          <w:sz w:val="10"/>
        </w:rPr>
        <w:t>through</w:t>
      </w:r>
      <w:r>
        <w:rPr>
          <w:color w:val="201F1F"/>
          <w:spacing w:val="-1"/>
          <w:sz w:val="10"/>
        </w:rPr>
        <w:t xml:space="preserve"> </w:t>
      </w:r>
      <w:r>
        <w:rPr>
          <w:color w:val="201F1F"/>
          <w:sz w:val="10"/>
        </w:rPr>
        <w:t>a</w:t>
      </w:r>
      <w:r>
        <w:rPr>
          <w:color w:val="201F1F"/>
          <w:spacing w:val="-1"/>
          <w:sz w:val="10"/>
        </w:rPr>
        <w:t xml:space="preserve"> </w:t>
      </w:r>
      <w:r>
        <w:rPr>
          <w:color w:val="201F1F"/>
          <w:sz w:val="10"/>
        </w:rPr>
        <w:t>subpoena,</w:t>
      </w:r>
      <w:r>
        <w:rPr>
          <w:color w:val="201F1F"/>
          <w:spacing w:val="-1"/>
          <w:sz w:val="10"/>
        </w:rPr>
        <w:t xml:space="preserve"> </w:t>
      </w:r>
      <w:r>
        <w:rPr>
          <w:color w:val="201F1F"/>
          <w:sz w:val="10"/>
        </w:rPr>
        <w:t>a</w:t>
      </w:r>
      <w:r>
        <w:rPr>
          <w:color w:val="201F1F"/>
          <w:spacing w:val="-1"/>
          <w:sz w:val="10"/>
        </w:rPr>
        <w:t xml:space="preserve"> </w:t>
      </w:r>
      <w:r>
        <w:rPr>
          <w:color w:val="201F1F"/>
          <w:sz w:val="10"/>
        </w:rPr>
        <w:t>discovery</w:t>
      </w:r>
      <w:r>
        <w:rPr>
          <w:color w:val="201F1F"/>
          <w:spacing w:val="40"/>
          <w:sz w:val="10"/>
        </w:rPr>
        <w:t xml:space="preserve"> </w:t>
      </w:r>
      <w:r>
        <w:rPr>
          <w:color w:val="201F1F"/>
          <w:sz w:val="10"/>
        </w:rPr>
        <w:t>request or involves another type of administrative order, your authorization will be obtained before disclosure is permitted.</w:t>
      </w:r>
    </w:p>
    <w:p w14:paraId="14A09863">
      <w:pPr>
        <w:pStyle w:val="8"/>
        <w:numPr>
          <w:ilvl w:val="0"/>
          <w:numId w:val="2"/>
        </w:numPr>
        <w:tabs>
          <w:tab w:val="left" w:pos="933"/>
          <w:tab w:val="left" w:pos="1030"/>
        </w:tabs>
        <w:spacing w:before="0" w:after="0" w:line="240" w:lineRule="auto"/>
        <w:ind w:left="933" w:right="204" w:hanging="10"/>
        <w:jc w:val="left"/>
        <w:rPr>
          <w:b/>
          <w:color w:val="201F1F"/>
          <w:sz w:val="10"/>
        </w:rPr>
      </w:pPr>
      <w:r>
        <w:rPr>
          <w:b/>
          <w:color w:val="201F1F"/>
          <w:sz w:val="10"/>
        </w:rPr>
        <w:t>Law Enforcement</w:t>
      </w:r>
      <w:r>
        <w:rPr>
          <w:color w:val="201F1F"/>
          <w:sz w:val="10"/>
        </w:rPr>
        <w:t>.</w:t>
      </w:r>
      <w:r>
        <w:rPr>
          <w:color w:val="201F1F"/>
          <w:spacing w:val="35"/>
          <w:sz w:val="10"/>
        </w:rPr>
        <w:t xml:space="preserve"> </w:t>
      </w:r>
      <w:r>
        <w:rPr>
          <w:color w:val="201F1F"/>
          <w:sz w:val="10"/>
        </w:rPr>
        <w:t>We may disclose your health information to a law enforcement official for purposes such as identifying or locating suspect, fugitive, or missing person, or complying with a court order or other law enforcement purposes. Under some</w:t>
      </w:r>
      <w:r>
        <w:rPr>
          <w:color w:val="201F1F"/>
          <w:spacing w:val="40"/>
          <w:sz w:val="10"/>
        </w:rPr>
        <w:t xml:space="preserve"> </w:t>
      </w:r>
      <w:r>
        <w:rPr>
          <w:color w:val="201F1F"/>
          <w:sz w:val="10"/>
        </w:rPr>
        <w:t>limited circumstances we will request your authorization prior to permitting disclosure.</w:t>
      </w:r>
    </w:p>
    <w:p w14:paraId="14CF2CFA">
      <w:pPr>
        <w:pStyle w:val="8"/>
        <w:numPr>
          <w:ilvl w:val="0"/>
          <w:numId w:val="2"/>
        </w:numPr>
        <w:tabs>
          <w:tab w:val="left" w:pos="1025"/>
        </w:tabs>
        <w:spacing w:before="1" w:after="0" w:line="240" w:lineRule="auto"/>
        <w:ind w:left="1025" w:right="0" w:hanging="102"/>
        <w:jc w:val="left"/>
        <w:rPr>
          <w:b/>
          <w:color w:val="201F1F"/>
          <w:sz w:val="10"/>
        </w:rPr>
      </w:pPr>
      <w:r>
        <w:rPr>
          <w:b/>
          <w:color w:val="201F1F"/>
          <w:spacing w:val="-2"/>
          <w:sz w:val="10"/>
        </w:rPr>
        <w:t>Coroners</w:t>
      </w:r>
      <w:r>
        <w:rPr>
          <w:b/>
          <w:color w:val="201F1F"/>
          <w:spacing w:val="1"/>
          <w:sz w:val="10"/>
        </w:rPr>
        <w:t xml:space="preserve"> </w:t>
      </w:r>
      <w:r>
        <w:rPr>
          <w:b/>
          <w:color w:val="201F1F"/>
          <w:spacing w:val="-2"/>
          <w:sz w:val="10"/>
        </w:rPr>
        <w:t>and</w:t>
      </w:r>
      <w:r>
        <w:rPr>
          <w:b/>
          <w:color w:val="201F1F"/>
          <w:spacing w:val="2"/>
          <w:sz w:val="10"/>
        </w:rPr>
        <w:t xml:space="preserve"> </w:t>
      </w:r>
      <w:r>
        <w:rPr>
          <w:b/>
          <w:color w:val="201F1F"/>
          <w:spacing w:val="-2"/>
          <w:sz w:val="10"/>
        </w:rPr>
        <w:t>Medical</w:t>
      </w:r>
      <w:r>
        <w:rPr>
          <w:b/>
          <w:color w:val="201F1F"/>
          <w:spacing w:val="3"/>
          <w:sz w:val="10"/>
        </w:rPr>
        <w:t xml:space="preserve"> </w:t>
      </w:r>
      <w:r>
        <w:rPr>
          <w:b/>
          <w:color w:val="201F1F"/>
          <w:spacing w:val="-2"/>
          <w:sz w:val="10"/>
        </w:rPr>
        <w:t>Examiners</w:t>
      </w:r>
      <w:r>
        <w:rPr>
          <w:color w:val="201F1F"/>
          <w:spacing w:val="-2"/>
          <w:sz w:val="10"/>
        </w:rPr>
        <w:t>.</w:t>
      </w:r>
      <w:r>
        <w:rPr>
          <w:color w:val="201F1F"/>
          <w:spacing w:val="33"/>
          <w:sz w:val="10"/>
        </w:rPr>
        <w:t xml:space="preserve"> </w:t>
      </w:r>
      <w:r>
        <w:rPr>
          <w:color w:val="201F1F"/>
          <w:spacing w:val="-2"/>
          <w:sz w:val="10"/>
        </w:rPr>
        <w:t>We</w:t>
      </w:r>
      <w:r>
        <w:rPr>
          <w:color w:val="201F1F"/>
          <w:spacing w:val="3"/>
          <w:sz w:val="10"/>
        </w:rPr>
        <w:t xml:space="preserve"> </w:t>
      </w:r>
      <w:r>
        <w:rPr>
          <w:color w:val="201F1F"/>
          <w:spacing w:val="-2"/>
          <w:sz w:val="10"/>
        </w:rPr>
        <w:t>may</w:t>
      </w:r>
      <w:r>
        <w:rPr>
          <w:color w:val="201F1F"/>
          <w:spacing w:val="3"/>
          <w:sz w:val="10"/>
        </w:rPr>
        <w:t xml:space="preserve"> </w:t>
      </w:r>
      <w:r>
        <w:rPr>
          <w:color w:val="201F1F"/>
          <w:spacing w:val="-2"/>
          <w:sz w:val="10"/>
        </w:rPr>
        <w:t>disclose</w:t>
      </w:r>
      <w:r>
        <w:rPr>
          <w:color w:val="201F1F"/>
          <w:spacing w:val="6"/>
          <w:sz w:val="10"/>
        </w:rPr>
        <w:t xml:space="preserve"> </w:t>
      </w:r>
      <w:r>
        <w:rPr>
          <w:color w:val="201F1F"/>
          <w:spacing w:val="-2"/>
          <w:sz w:val="10"/>
        </w:rPr>
        <w:t>your</w:t>
      </w:r>
      <w:r>
        <w:rPr>
          <w:color w:val="201F1F"/>
          <w:spacing w:val="6"/>
          <w:sz w:val="10"/>
        </w:rPr>
        <w:t xml:space="preserve"> </w:t>
      </w:r>
      <w:r>
        <w:rPr>
          <w:color w:val="201F1F"/>
          <w:spacing w:val="-2"/>
          <w:sz w:val="10"/>
        </w:rPr>
        <w:t>health</w:t>
      </w:r>
      <w:r>
        <w:rPr>
          <w:color w:val="201F1F"/>
          <w:spacing w:val="3"/>
          <w:sz w:val="10"/>
        </w:rPr>
        <w:t xml:space="preserve"> </w:t>
      </w:r>
      <w:r>
        <w:rPr>
          <w:color w:val="201F1F"/>
          <w:spacing w:val="-2"/>
          <w:sz w:val="10"/>
        </w:rPr>
        <w:t>information</w:t>
      </w:r>
      <w:r>
        <w:rPr>
          <w:color w:val="201F1F"/>
          <w:spacing w:val="3"/>
          <w:sz w:val="10"/>
        </w:rPr>
        <w:t xml:space="preserve"> </w:t>
      </w:r>
      <w:r>
        <w:rPr>
          <w:color w:val="201F1F"/>
          <w:spacing w:val="-2"/>
          <w:sz w:val="10"/>
        </w:rPr>
        <w:t>to</w:t>
      </w:r>
      <w:r>
        <w:rPr>
          <w:color w:val="201F1F"/>
          <w:spacing w:val="3"/>
          <w:sz w:val="10"/>
        </w:rPr>
        <w:t xml:space="preserve"> </w:t>
      </w:r>
      <w:r>
        <w:rPr>
          <w:color w:val="201F1F"/>
          <w:spacing w:val="-2"/>
          <w:sz w:val="10"/>
        </w:rPr>
        <w:t>coroners</w:t>
      </w:r>
      <w:r>
        <w:rPr>
          <w:color w:val="201F1F"/>
          <w:spacing w:val="1"/>
          <w:sz w:val="10"/>
        </w:rPr>
        <w:t xml:space="preserve"> </w:t>
      </w:r>
      <w:r>
        <w:rPr>
          <w:color w:val="201F1F"/>
          <w:spacing w:val="-2"/>
          <w:sz w:val="10"/>
        </w:rPr>
        <w:t>and</w:t>
      </w:r>
      <w:r>
        <w:rPr>
          <w:color w:val="201F1F"/>
          <w:spacing w:val="3"/>
          <w:sz w:val="10"/>
        </w:rPr>
        <w:t xml:space="preserve"> </w:t>
      </w:r>
      <w:r>
        <w:rPr>
          <w:color w:val="201F1F"/>
          <w:spacing w:val="-2"/>
          <w:sz w:val="10"/>
        </w:rPr>
        <w:t>medical</w:t>
      </w:r>
      <w:r>
        <w:rPr>
          <w:color w:val="201F1F"/>
          <w:spacing w:val="4"/>
          <w:sz w:val="10"/>
        </w:rPr>
        <w:t xml:space="preserve"> </w:t>
      </w:r>
      <w:r>
        <w:rPr>
          <w:color w:val="201F1F"/>
          <w:spacing w:val="-2"/>
          <w:sz w:val="10"/>
        </w:rPr>
        <w:t>examiners.</w:t>
      </w:r>
      <w:r>
        <w:rPr>
          <w:color w:val="201F1F"/>
          <w:spacing w:val="5"/>
          <w:sz w:val="10"/>
        </w:rPr>
        <w:t xml:space="preserve"> </w:t>
      </w:r>
      <w:r>
        <w:rPr>
          <w:color w:val="201F1F"/>
          <w:spacing w:val="-2"/>
          <w:sz w:val="10"/>
        </w:rPr>
        <w:t>For</w:t>
      </w:r>
      <w:r>
        <w:rPr>
          <w:color w:val="201F1F"/>
          <w:spacing w:val="6"/>
          <w:sz w:val="10"/>
        </w:rPr>
        <w:t xml:space="preserve"> </w:t>
      </w:r>
      <w:r>
        <w:rPr>
          <w:color w:val="201F1F"/>
          <w:spacing w:val="-2"/>
          <w:sz w:val="10"/>
        </w:rPr>
        <w:t>example,</w:t>
      </w:r>
      <w:r>
        <w:rPr>
          <w:color w:val="201F1F"/>
          <w:spacing w:val="4"/>
          <w:sz w:val="10"/>
        </w:rPr>
        <w:t xml:space="preserve"> </w:t>
      </w:r>
      <w:r>
        <w:rPr>
          <w:color w:val="201F1F"/>
          <w:spacing w:val="-2"/>
          <w:sz w:val="10"/>
        </w:rPr>
        <w:t>this</w:t>
      </w:r>
      <w:r>
        <w:rPr>
          <w:color w:val="201F1F"/>
          <w:spacing w:val="1"/>
          <w:sz w:val="10"/>
        </w:rPr>
        <w:t xml:space="preserve"> </w:t>
      </w:r>
      <w:r>
        <w:rPr>
          <w:color w:val="201F1F"/>
          <w:spacing w:val="-2"/>
          <w:sz w:val="10"/>
        </w:rPr>
        <w:t>may</w:t>
      </w:r>
      <w:r>
        <w:rPr>
          <w:color w:val="201F1F"/>
          <w:spacing w:val="3"/>
          <w:sz w:val="10"/>
        </w:rPr>
        <w:t xml:space="preserve"> </w:t>
      </w:r>
      <w:r>
        <w:rPr>
          <w:color w:val="201F1F"/>
          <w:spacing w:val="-2"/>
          <w:sz w:val="10"/>
        </w:rPr>
        <w:t>be</w:t>
      </w:r>
      <w:r>
        <w:rPr>
          <w:color w:val="201F1F"/>
          <w:spacing w:val="8"/>
          <w:sz w:val="10"/>
        </w:rPr>
        <w:t xml:space="preserve"> </w:t>
      </w:r>
      <w:r>
        <w:rPr>
          <w:color w:val="201F1F"/>
          <w:spacing w:val="-2"/>
          <w:sz w:val="10"/>
        </w:rPr>
        <w:t>necessary</w:t>
      </w:r>
      <w:r>
        <w:rPr>
          <w:color w:val="201F1F"/>
          <w:spacing w:val="3"/>
          <w:sz w:val="10"/>
        </w:rPr>
        <w:t xml:space="preserve"> </w:t>
      </w:r>
      <w:r>
        <w:rPr>
          <w:color w:val="201F1F"/>
          <w:spacing w:val="-2"/>
          <w:sz w:val="10"/>
        </w:rPr>
        <w:t>to</w:t>
      </w:r>
      <w:r>
        <w:rPr>
          <w:color w:val="201F1F"/>
          <w:spacing w:val="2"/>
          <w:sz w:val="10"/>
        </w:rPr>
        <w:t xml:space="preserve"> </w:t>
      </w:r>
      <w:r>
        <w:rPr>
          <w:color w:val="201F1F"/>
          <w:spacing w:val="-2"/>
          <w:sz w:val="10"/>
        </w:rPr>
        <w:t>determine</w:t>
      </w:r>
      <w:r>
        <w:rPr>
          <w:color w:val="201F1F"/>
          <w:spacing w:val="13"/>
          <w:sz w:val="10"/>
        </w:rPr>
        <w:t xml:space="preserve"> </w:t>
      </w:r>
      <w:r>
        <w:rPr>
          <w:color w:val="201F1F"/>
          <w:spacing w:val="-2"/>
          <w:sz w:val="10"/>
        </w:rPr>
        <w:t>the</w:t>
      </w:r>
      <w:r>
        <w:rPr>
          <w:color w:val="201F1F"/>
          <w:spacing w:val="3"/>
          <w:sz w:val="10"/>
        </w:rPr>
        <w:t xml:space="preserve"> </w:t>
      </w:r>
      <w:r>
        <w:rPr>
          <w:color w:val="201F1F"/>
          <w:spacing w:val="-2"/>
          <w:sz w:val="10"/>
        </w:rPr>
        <w:t>cause</w:t>
      </w:r>
      <w:r>
        <w:rPr>
          <w:color w:val="201F1F"/>
          <w:spacing w:val="3"/>
          <w:sz w:val="10"/>
        </w:rPr>
        <w:t xml:space="preserve"> </w:t>
      </w:r>
      <w:r>
        <w:rPr>
          <w:color w:val="201F1F"/>
          <w:spacing w:val="-2"/>
          <w:sz w:val="10"/>
        </w:rPr>
        <w:t>of</w:t>
      </w:r>
      <w:r>
        <w:rPr>
          <w:color w:val="201F1F"/>
          <w:spacing w:val="5"/>
          <w:sz w:val="10"/>
        </w:rPr>
        <w:t xml:space="preserve"> </w:t>
      </w:r>
      <w:r>
        <w:rPr>
          <w:color w:val="201F1F"/>
          <w:spacing w:val="-2"/>
          <w:sz w:val="10"/>
        </w:rPr>
        <w:t>death.</w:t>
      </w:r>
    </w:p>
    <w:p w14:paraId="187D1470">
      <w:pPr>
        <w:pStyle w:val="8"/>
        <w:numPr>
          <w:ilvl w:val="0"/>
          <w:numId w:val="2"/>
        </w:numPr>
        <w:tabs>
          <w:tab w:val="left" w:pos="1025"/>
        </w:tabs>
        <w:spacing w:before="0" w:after="0" w:line="240" w:lineRule="auto"/>
        <w:ind w:left="1025" w:right="0" w:hanging="102"/>
        <w:jc w:val="left"/>
        <w:rPr>
          <w:b/>
          <w:color w:val="201F1F"/>
          <w:sz w:val="10"/>
        </w:rPr>
      </w:pPr>
      <w:r>
        <w:rPr>
          <w:b/>
          <w:color w:val="201F1F"/>
          <w:sz w:val="10"/>
        </w:rPr>
        <w:t>Cadaveric,</w:t>
      </w:r>
      <w:r>
        <w:rPr>
          <w:b/>
          <w:color w:val="201F1F"/>
          <w:spacing w:val="-7"/>
          <w:sz w:val="10"/>
        </w:rPr>
        <w:t xml:space="preserve"> </w:t>
      </w:r>
      <w:r>
        <w:rPr>
          <w:b/>
          <w:color w:val="201F1F"/>
          <w:sz w:val="10"/>
        </w:rPr>
        <w:t>Organ,</w:t>
      </w:r>
      <w:r>
        <w:rPr>
          <w:b/>
          <w:color w:val="201F1F"/>
          <w:spacing w:val="-6"/>
          <w:sz w:val="10"/>
        </w:rPr>
        <w:t xml:space="preserve"> </w:t>
      </w:r>
      <w:r>
        <w:rPr>
          <w:b/>
          <w:color w:val="201F1F"/>
          <w:sz w:val="10"/>
        </w:rPr>
        <w:t>Eye</w:t>
      </w:r>
      <w:r>
        <w:rPr>
          <w:b/>
          <w:color w:val="201F1F"/>
          <w:spacing w:val="-6"/>
          <w:sz w:val="10"/>
        </w:rPr>
        <w:t xml:space="preserve"> </w:t>
      </w:r>
      <w:r>
        <w:rPr>
          <w:b/>
          <w:color w:val="201F1F"/>
          <w:sz w:val="10"/>
        </w:rPr>
        <w:t>or</w:t>
      </w:r>
      <w:r>
        <w:rPr>
          <w:b/>
          <w:color w:val="201F1F"/>
          <w:spacing w:val="-6"/>
          <w:sz w:val="10"/>
        </w:rPr>
        <w:t xml:space="preserve"> </w:t>
      </w:r>
      <w:r>
        <w:rPr>
          <w:b/>
          <w:color w:val="201F1F"/>
          <w:sz w:val="10"/>
        </w:rPr>
        <w:t>Tissue</w:t>
      </w:r>
      <w:r>
        <w:rPr>
          <w:b/>
          <w:color w:val="201F1F"/>
          <w:spacing w:val="-6"/>
          <w:sz w:val="10"/>
        </w:rPr>
        <w:t xml:space="preserve"> </w:t>
      </w:r>
      <w:r>
        <w:rPr>
          <w:b/>
          <w:color w:val="201F1F"/>
          <w:sz w:val="10"/>
        </w:rPr>
        <w:t>Donation</w:t>
      </w:r>
      <w:r>
        <w:rPr>
          <w:color w:val="201F1F"/>
          <w:sz w:val="10"/>
        </w:rPr>
        <w:t>.</w:t>
      </w:r>
      <w:r>
        <w:rPr>
          <w:color w:val="201F1F"/>
          <w:spacing w:val="16"/>
          <w:sz w:val="10"/>
        </w:rPr>
        <w:t xml:space="preserve"> </w:t>
      </w:r>
      <w:r>
        <w:rPr>
          <w:color w:val="201F1F"/>
          <w:sz w:val="10"/>
        </w:rPr>
        <w:t>If</w:t>
      </w:r>
      <w:r>
        <w:rPr>
          <w:color w:val="201F1F"/>
          <w:spacing w:val="-6"/>
          <w:sz w:val="10"/>
        </w:rPr>
        <w:t xml:space="preserve"> </w:t>
      </w:r>
      <w:r>
        <w:rPr>
          <w:color w:val="201F1F"/>
          <w:sz w:val="10"/>
        </w:rPr>
        <w:t>we</w:t>
      </w:r>
      <w:r>
        <w:rPr>
          <w:color w:val="201F1F"/>
          <w:spacing w:val="-6"/>
          <w:sz w:val="10"/>
        </w:rPr>
        <w:t xml:space="preserve"> </w:t>
      </w:r>
      <w:r>
        <w:rPr>
          <w:color w:val="201F1F"/>
          <w:sz w:val="10"/>
        </w:rPr>
        <w:t>are</w:t>
      </w:r>
      <w:r>
        <w:rPr>
          <w:color w:val="201F1F"/>
          <w:spacing w:val="-6"/>
          <w:sz w:val="10"/>
        </w:rPr>
        <w:t xml:space="preserve"> </w:t>
      </w:r>
      <w:r>
        <w:rPr>
          <w:color w:val="201F1F"/>
          <w:sz w:val="10"/>
        </w:rPr>
        <w:t>a</w:t>
      </w:r>
      <w:r>
        <w:rPr>
          <w:color w:val="201F1F"/>
          <w:spacing w:val="-6"/>
          <w:sz w:val="10"/>
        </w:rPr>
        <w:t xml:space="preserve"> </w:t>
      </w:r>
      <w:r>
        <w:rPr>
          <w:color w:val="201F1F"/>
          <w:sz w:val="10"/>
        </w:rPr>
        <w:t>hospital,</w:t>
      </w:r>
      <w:r>
        <w:rPr>
          <w:color w:val="201F1F"/>
          <w:spacing w:val="-3"/>
          <w:sz w:val="10"/>
        </w:rPr>
        <w:t xml:space="preserve"> </w:t>
      </w:r>
      <w:r>
        <w:rPr>
          <w:color w:val="201F1F"/>
          <w:sz w:val="10"/>
        </w:rPr>
        <w:t>we</w:t>
      </w:r>
      <w:r>
        <w:rPr>
          <w:color w:val="201F1F"/>
          <w:spacing w:val="-6"/>
          <w:sz w:val="10"/>
        </w:rPr>
        <w:t xml:space="preserve"> </w:t>
      </w:r>
      <w:r>
        <w:rPr>
          <w:color w:val="201F1F"/>
          <w:sz w:val="10"/>
        </w:rPr>
        <w:t>may</w:t>
      </w:r>
      <w:r>
        <w:rPr>
          <w:color w:val="201F1F"/>
          <w:spacing w:val="-6"/>
          <w:sz w:val="10"/>
        </w:rPr>
        <w:t xml:space="preserve"> </w:t>
      </w:r>
      <w:r>
        <w:rPr>
          <w:color w:val="201F1F"/>
          <w:sz w:val="10"/>
        </w:rPr>
        <w:t>disclose</w:t>
      </w:r>
      <w:r>
        <w:rPr>
          <w:color w:val="201F1F"/>
          <w:spacing w:val="-6"/>
          <w:sz w:val="10"/>
        </w:rPr>
        <w:t xml:space="preserve"> </w:t>
      </w:r>
      <w:r>
        <w:rPr>
          <w:color w:val="201F1F"/>
          <w:sz w:val="10"/>
        </w:rPr>
        <w:t>your</w:t>
      </w:r>
      <w:r>
        <w:rPr>
          <w:color w:val="201F1F"/>
          <w:spacing w:val="-5"/>
          <w:sz w:val="10"/>
        </w:rPr>
        <w:t xml:space="preserve"> </w:t>
      </w:r>
      <w:r>
        <w:rPr>
          <w:color w:val="201F1F"/>
          <w:sz w:val="10"/>
        </w:rPr>
        <w:t>health</w:t>
      </w:r>
      <w:r>
        <w:rPr>
          <w:color w:val="201F1F"/>
          <w:spacing w:val="-5"/>
          <w:sz w:val="10"/>
        </w:rPr>
        <w:t xml:space="preserve"> </w:t>
      </w:r>
      <w:r>
        <w:rPr>
          <w:color w:val="201F1F"/>
          <w:sz w:val="10"/>
        </w:rPr>
        <w:t>information</w:t>
      </w:r>
      <w:r>
        <w:rPr>
          <w:color w:val="201F1F"/>
          <w:spacing w:val="-6"/>
          <w:sz w:val="10"/>
        </w:rPr>
        <w:t xml:space="preserve"> </w:t>
      </w:r>
      <w:r>
        <w:rPr>
          <w:color w:val="201F1F"/>
          <w:sz w:val="10"/>
        </w:rPr>
        <w:t>to</w:t>
      </w:r>
      <w:r>
        <w:rPr>
          <w:color w:val="201F1F"/>
          <w:spacing w:val="-6"/>
          <w:sz w:val="10"/>
        </w:rPr>
        <w:t xml:space="preserve"> </w:t>
      </w:r>
      <w:r>
        <w:rPr>
          <w:color w:val="201F1F"/>
          <w:sz w:val="10"/>
        </w:rPr>
        <w:t>organizations</w:t>
      </w:r>
      <w:r>
        <w:rPr>
          <w:color w:val="201F1F"/>
          <w:spacing w:val="-5"/>
          <w:sz w:val="10"/>
        </w:rPr>
        <w:t xml:space="preserve"> </w:t>
      </w:r>
      <w:r>
        <w:rPr>
          <w:color w:val="201F1F"/>
          <w:sz w:val="10"/>
        </w:rPr>
        <w:t>involved</w:t>
      </w:r>
      <w:r>
        <w:rPr>
          <w:color w:val="201F1F"/>
          <w:spacing w:val="-6"/>
          <w:sz w:val="10"/>
        </w:rPr>
        <w:t xml:space="preserve"> </w:t>
      </w:r>
      <w:r>
        <w:rPr>
          <w:color w:val="201F1F"/>
          <w:sz w:val="10"/>
        </w:rPr>
        <w:t>in</w:t>
      </w:r>
      <w:r>
        <w:rPr>
          <w:color w:val="201F1F"/>
          <w:spacing w:val="-6"/>
          <w:sz w:val="10"/>
        </w:rPr>
        <w:t xml:space="preserve"> </w:t>
      </w:r>
      <w:r>
        <w:rPr>
          <w:color w:val="201F1F"/>
          <w:sz w:val="10"/>
        </w:rPr>
        <w:t>procuring</w:t>
      </w:r>
      <w:r>
        <w:rPr>
          <w:color w:val="201F1F"/>
          <w:spacing w:val="-6"/>
          <w:sz w:val="10"/>
        </w:rPr>
        <w:t xml:space="preserve"> </w:t>
      </w:r>
      <w:r>
        <w:rPr>
          <w:color w:val="201F1F"/>
          <w:sz w:val="10"/>
        </w:rPr>
        <w:t>organs</w:t>
      </w:r>
      <w:r>
        <w:rPr>
          <w:color w:val="201F1F"/>
          <w:spacing w:val="-6"/>
          <w:sz w:val="10"/>
        </w:rPr>
        <w:t xml:space="preserve"> </w:t>
      </w:r>
      <w:r>
        <w:rPr>
          <w:color w:val="201F1F"/>
          <w:sz w:val="10"/>
        </w:rPr>
        <w:t>and</w:t>
      </w:r>
      <w:r>
        <w:rPr>
          <w:color w:val="201F1F"/>
          <w:spacing w:val="-6"/>
          <w:sz w:val="10"/>
        </w:rPr>
        <w:t xml:space="preserve"> </w:t>
      </w:r>
      <w:r>
        <w:rPr>
          <w:color w:val="201F1F"/>
          <w:sz w:val="10"/>
        </w:rPr>
        <w:t>tissues</w:t>
      </w:r>
      <w:r>
        <w:rPr>
          <w:color w:val="201F1F"/>
          <w:spacing w:val="-5"/>
          <w:sz w:val="10"/>
        </w:rPr>
        <w:t xml:space="preserve"> </w:t>
      </w:r>
      <w:r>
        <w:rPr>
          <w:color w:val="201F1F"/>
          <w:sz w:val="10"/>
        </w:rPr>
        <w:t>for</w:t>
      </w:r>
      <w:r>
        <w:rPr>
          <w:color w:val="201F1F"/>
          <w:spacing w:val="-4"/>
          <w:sz w:val="10"/>
        </w:rPr>
        <w:t xml:space="preserve"> </w:t>
      </w:r>
      <w:r>
        <w:rPr>
          <w:color w:val="201F1F"/>
          <w:spacing w:val="-2"/>
          <w:sz w:val="10"/>
        </w:rPr>
        <w:t>transplantation.</w:t>
      </w:r>
    </w:p>
    <w:p w14:paraId="4C5FFFC1">
      <w:pPr>
        <w:pStyle w:val="8"/>
        <w:numPr>
          <w:ilvl w:val="0"/>
          <w:numId w:val="2"/>
        </w:numPr>
        <w:tabs>
          <w:tab w:val="left" w:pos="933"/>
          <w:tab w:val="left" w:pos="1025"/>
        </w:tabs>
        <w:spacing w:before="0" w:after="0" w:line="240" w:lineRule="auto"/>
        <w:ind w:left="933" w:right="120" w:hanging="10"/>
        <w:jc w:val="left"/>
        <w:rPr>
          <w:b/>
          <w:color w:val="201F1F"/>
          <w:sz w:val="10"/>
        </w:rPr>
      </w:pPr>
      <w:r>
        <w:rPr>
          <w:b/>
          <w:color w:val="201F1F"/>
          <w:sz w:val="10"/>
        </w:rPr>
        <w:t>Research</w:t>
      </w:r>
      <w:r>
        <w:rPr>
          <w:color w:val="201F1F"/>
          <w:sz w:val="10"/>
        </w:rPr>
        <w:t>. Under</w:t>
      </w:r>
      <w:r>
        <w:rPr>
          <w:color w:val="201F1F"/>
          <w:spacing w:val="-1"/>
          <w:sz w:val="10"/>
        </w:rPr>
        <w:t xml:space="preserve"> </w:t>
      </w:r>
      <w:r>
        <w:rPr>
          <w:color w:val="201F1F"/>
          <w:sz w:val="10"/>
        </w:rPr>
        <w:t>certain</w:t>
      </w:r>
      <w:r>
        <w:rPr>
          <w:color w:val="201F1F"/>
          <w:spacing w:val="-2"/>
          <w:sz w:val="10"/>
        </w:rPr>
        <w:t xml:space="preserve"> </w:t>
      </w:r>
      <w:r>
        <w:rPr>
          <w:color w:val="201F1F"/>
          <w:sz w:val="10"/>
        </w:rPr>
        <w:t>circumstances, and only</w:t>
      </w:r>
      <w:r>
        <w:rPr>
          <w:color w:val="201F1F"/>
          <w:spacing w:val="-1"/>
          <w:sz w:val="10"/>
        </w:rPr>
        <w:t xml:space="preserve"> </w:t>
      </w:r>
      <w:r>
        <w:rPr>
          <w:color w:val="201F1F"/>
          <w:sz w:val="10"/>
        </w:rPr>
        <w:t>after a special</w:t>
      </w:r>
      <w:r>
        <w:rPr>
          <w:color w:val="201F1F"/>
          <w:spacing w:val="-1"/>
          <w:sz w:val="10"/>
        </w:rPr>
        <w:t xml:space="preserve"> </w:t>
      </w:r>
      <w:r>
        <w:rPr>
          <w:color w:val="201F1F"/>
          <w:sz w:val="10"/>
        </w:rPr>
        <w:t>approval process, we</w:t>
      </w:r>
      <w:r>
        <w:rPr>
          <w:color w:val="201F1F"/>
          <w:spacing w:val="-2"/>
          <w:sz w:val="10"/>
        </w:rPr>
        <w:t xml:space="preserve"> </w:t>
      </w:r>
      <w:r>
        <w:rPr>
          <w:color w:val="201F1F"/>
          <w:sz w:val="10"/>
        </w:rPr>
        <w:t>may use</w:t>
      </w:r>
      <w:r>
        <w:rPr>
          <w:color w:val="201F1F"/>
          <w:spacing w:val="-1"/>
          <w:sz w:val="10"/>
        </w:rPr>
        <w:t xml:space="preserve"> </w:t>
      </w:r>
      <w:r>
        <w:rPr>
          <w:color w:val="201F1F"/>
          <w:sz w:val="10"/>
        </w:rPr>
        <w:t>and</w:t>
      </w:r>
      <w:r>
        <w:rPr>
          <w:color w:val="201F1F"/>
          <w:spacing w:val="-2"/>
          <w:sz w:val="10"/>
        </w:rPr>
        <w:t xml:space="preserve"> </w:t>
      </w:r>
      <w:r>
        <w:rPr>
          <w:color w:val="201F1F"/>
          <w:sz w:val="10"/>
        </w:rPr>
        <w:t>disclose your health</w:t>
      </w:r>
      <w:r>
        <w:rPr>
          <w:color w:val="201F1F"/>
          <w:spacing w:val="-1"/>
          <w:sz w:val="10"/>
        </w:rPr>
        <w:t xml:space="preserve"> </w:t>
      </w:r>
      <w:r>
        <w:rPr>
          <w:color w:val="201F1F"/>
          <w:sz w:val="10"/>
        </w:rPr>
        <w:t>information to help</w:t>
      </w:r>
      <w:r>
        <w:rPr>
          <w:color w:val="201F1F"/>
          <w:spacing w:val="-1"/>
          <w:sz w:val="10"/>
        </w:rPr>
        <w:t xml:space="preserve"> </w:t>
      </w:r>
      <w:r>
        <w:rPr>
          <w:color w:val="201F1F"/>
          <w:sz w:val="10"/>
        </w:rPr>
        <w:t>conduct</w:t>
      </w:r>
      <w:r>
        <w:rPr>
          <w:color w:val="201F1F"/>
          <w:spacing w:val="-1"/>
          <w:sz w:val="10"/>
        </w:rPr>
        <w:t xml:space="preserve"> </w:t>
      </w:r>
      <w:r>
        <w:rPr>
          <w:color w:val="201F1F"/>
          <w:sz w:val="10"/>
        </w:rPr>
        <w:t>medical</w:t>
      </w:r>
      <w:r>
        <w:rPr>
          <w:color w:val="201F1F"/>
          <w:spacing w:val="-1"/>
          <w:sz w:val="10"/>
        </w:rPr>
        <w:t xml:space="preserve"> </w:t>
      </w:r>
      <w:r>
        <w:rPr>
          <w:color w:val="201F1F"/>
          <w:sz w:val="10"/>
        </w:rPr>
        <w:t>research</w:t>
      </w:r>
      <w:r>
        <w:rPr>
          <w:color w:val="201F1F"/>
          <w:spacing w:val="-1"/>
          <w:sz w:val="10"/>
        </w:rPr>
        <w:t xml:space="preserve"> </w:t>
      </w:r>
      <w:r>
        <w:rPr>
          <w:color w:val="201F1F"/>
          <w:sz w:val="10"/>
        </w:rPr>
        <w:t>which</w:t>
      </w:r>
      <w:r>
        <w:rPr>
          <w:color w:val="201F1F"/>
          <w:spacing w:val="-1"/>
          <w:sz w:val="10"/>
        </w:rPr>
        <w:t xml:space="preserve"> </w:t>
      </w:r>
      <w:r>
        <w:rPr>
          <w:color w:val="201F1F"/>
          <w:sz w:val="10"/>
        </w:rPr>
        <w:t>may</w:t>
      </w:r>
      <w:r>
        <w:rPr>
          <w:color w:val="201F1F"/>
          <w:spacing w:val="-1"/>
          <w:sz w:val="10"/>
        </w:rPr>
        <w:t xml:space="preserve"> </w:t>
      </w:r>
      <w:r>
        <w:rPr>
          <w:color w:val="201F1F"/>
          <w:sz w:val="10"/>
        </w:rPr>
        <w:t>involve</w:t>
      </w:r>
      <w:r>
        <w:rPr>
          <w:color w:val="201F1F"/>
          <w:spacing w:val="-1"/>
          <w:sz w:val="10"/>
        </w:rPr>
        <w:t xml:space="preserve"> </w:t>
      </w:r>
      <w:r>
        <w:rPr>
          <w:color w:val="201F1F"/>
          <w:sz w:val="10"/>
        </w:rPr>
        <w:t>an</w:t>
      </w:r>
      <w:r>
        <w:rPr>
          <w:color w:val="201F1F"/>
          <w:spacing w:val="-2"/>
          <w:sz w:val="10"/>
        </w:rPr>
        <w:t xml:space="preserve"> </w:t>
      </w:r>
      <w:r>
        <w:rPr>
          <w:color w:val="201F1F"/>
          <w:sz w:val="10"/>
        </w:rPr>
        <w:t>assessment</w:t>
      </w:r>
      <w:r>
        <w:rPr>
          <w:color w:val="201F1F"/>
          <w:spacing w:val="-1"/>
          <w:sz w:val="10"/>
        </w:rPr>
        <w:t xml:space="preserve"> </w:t>
      </w:r>
      <w:r>
        <w:rPr>
          <w:color w:val="201F1F"/>
          <w:sz w:val="10"/>
        </w:rPr>
        <w:t>of</w:t>
      </w:r>
      <w:r>
        <w:rPr>
          <w:color w:val="201F1F"/>
          <w:spacing w:val="-1"/>
          <w:sz w:val="10"/>
        </w:rPr>
        <w:t xml:space="preserve"> </w:t>
      </w:r>
      <w:r>
        <w:rPr>
          <w:color w:val="201F1F"/>
          <w:sz w:val="10"/>
        </w:rPr>
        <w:t>how</w:t>
      </w:r>
      <w:r>
        <w:rPr>
          <w:color w:val="201F1F"/>
          <w:spacing w:val="-2"/>
          <w:sz w:val="10"/>
        </w:rPr>
        <w:t xml:space="preserve"> </w:t>
      </w:r>
      <w:r>
        <w:rPr>
          <w:color w:val="201F1F"/>
          <w:sz w:val="10"/>
        </w:rPr>
        <w:t>a well</w:t>
      </w:r>
      <w:r>
        <w:rPr>
          <w:color w:val="201F1F"/>
          <w:spacing w:val="-2"/>
          <w:sz w:val="10"/>
        </w:rPr>
        <w:t xml:space="preserve"> </w:t>
      </w:r>
      <w:r>
        <w:rPr>
          <w:color w:val="201F1F"/>
          <w:sz w:val="10"/>
        </w:rPr>
        <w:t>a drug is</w:t>
      </w:r>
      <w:r>
        <w:rPr>
          <w:color w:val="201F1F"/>
          <w:spacing w:val="-1"/>
          <w:sz w:val="10"/>
        </w:rPr>
        <w:t xml:space="preserve"> </w:t>
      </w:r>
      <w:r>
        <w:rPr>
          <w:color w:val="201F1F"/>
          <w:sz w:val="10"/>
        </w:rPr>
        <w:t>working</w:t>
      </w:r>
      <w:r>
        <w:rPr>
          <w:color w:val="201F1F"/>
          <w:spacing w:val="-1"/>
          <w:sz w:val="10"/>
        </w:rPr>
        <w:t xml:space="preserve"> </w:t>
      </w:r>
      <w:r>
        <w:rPr>
          <w:color w:val="201F1F"/>
          <w:sz w:val="10"/>
        </w:rPr>
        <w:t>to</w:t>
      </w:r>
      <w:r>
        <w:rPr>
          <w:color w:val="201F1F"/>
          <w:spacing w:val="-1"/>
          <w:sz w:val="10"/>
        </w:rPr>
        <w:t xml:space="preserve"> </w:t>
      </w:r>
      <w:r>
        <w:rPr>
          <w:color w:val="201F1F"/>
          <w:sz w:val="10"/>
        </w:rPr>
        <w:t>cure</w:t>
      </w:r>
      <w:r>
        <w:rPr>
          <w:color w:val="201F1F"/>
          <w:spacing w:val="-1"/>
          <w:sz w:val="10"/>
        </w:rPr>
        <w:t xml:space="preserve"> </w:t>
      </w:r>
      <w:r>
        <w:rPr>
          <w:color w:val="201F1F"/>
          <w:sz w:val="10"/>
        </w:rPr>
        <w:t>a heart disease</w:t>
      </w:r>
      <w:r>
        <w:rPr>
          <w:color w:val="201F1F"/>
          <w:spacing w:val="-1"/>
          <w:sz w:val="10"/>
        </w:rPr>
        <w:t xml:space="preserve"> </w:t>
      </w:r>
      <w:r>
        <w:rPr>
          <w:color w:val="201F1F"/>
          <w:sz w:val="10"/>
        </w:rPr>
        <w:t>or</w:t>
      </w:r>
      <w:r>
        <w:rPr>
          <w:color w:val="201F1F"/>
          <w:spacing w:val="40"/>
          <w:sz w:val="10"/>
        </w:rPr>
        <w:t xml:space="preserve"> </w:t>
      </w:r>
      <w:r>
        <w:rPr>
          <w:color w:val="201F1F"/>
          <w:sz w:val="10"/>
        </w:rPr>
        <w:t>whether a certain treatment is working better than another.</w:t>
      </w:r>
    </w:p>
    <w:p w14:paraId="55D0CDA3">
      <w:pPr>
        <w:pStyle w:val="8"/>
        <w:numPr>
          <w:ilvl w:val="0"/>
          <w:numId w:val="2"/>
        </w:numPr>
        <w:tabs>
          <w:tab w:val="left" w:pos="933"/>
          <w:tab w:val="left" w:pos="1102"/>
        </w:tabs>
        <w:spacing w:before="0" w:after="0" w:line="240" w:lineRule="auto"/>
        <w:ind w:left="933" w:right="129" w:hanging="10"/>
        <w:jc w:val="left"/>
        <w:rPr>
          <w:b/>
          <w:color w:val="201F1F"/>
          <w:sz w:val="10"/>
        </w:rPr>
      </w:pPr>
      <w:r>
        <w:rPr>
          <w:b/>
          <w:color w:val="201F1F"/>
          <w:sz w:val="10"/>
        </w:rPr>
        <w:t>To Avert a Serious Threat to</w:t>
      </w:r>
      <w:r>
        <w:rPr>
          <w:b/>
          <w:color w:val="201F1F"/>
          <w:spacing w:val="-1"/>
          <w:sz w:val="10"/>
        </w:rPr>
        <w:t xml:space="preserve"> </w:t>
      </w:r>
      <w:r>
        <w:rPr>
          <w:b/>
          <w:color w:val="201F1F"/>
          <w:sz w:val="10"/>
        </w:rPr>
        <w:t>Health of Safety</w:t>
      </w:r>
      <w:r>
        <w:rPr>
          <w:color w:val="201F1F"/>
          <w:sz w:val="10"/>
        </w:rPr>
        <w:t>. We</w:t>
      </w:r>
      <w:r>
        <w:rPr>
          <w:color w:val="201F1F"/>
          <w:spacing w:val="-1"/>
          <w:sz w:val="10"/>
        </w:rPr>
        <w:t xml:space="preserve"> </w:t>
      </w:r>
      <w:r>
        <w:rPr>
          <w:color w:val="201F1F"/>
          <w:sz w:val="10"/>
        </w:rPr>
        <w:t>may disclose</w:t>
      </w:r>
      <w:r>
        <w:rPr>
          <w:color w:val="201F1F"/>
          <w:spacing w:val="-1"/>
          <w:sz w:val="10"/>
        </w:rPr>
        <w:t xml:space="preserve"> </w:t>
      </w:r>
      <w:r>
        <w:rPr>
          <w:color w:val="201F1F"/>
          <w:sz w:val="10"/>
        </w:rPr>
        <w:t>your health information</w:t>
      </w:r>
      <w:r>
        <w:rPr>
          <w:color w:val="201F1F"/>
          <w:spacing w:val="-2"/>
          <w:sz w:val="10"/>
        </w:rPr>
        <w:t xml:space="preserve"> </w:t>
      </w:r>
      <w:r>
        <w:rPr>
          <w:color w:val="201F1F"/>
          <w:sz w:val="10"/>
        </w:rPr>
        <w:t>in a very</w:t>
      </w:r>
      <w:r>
        <w:rPr>
          <w:color w:val="201F1F"/>
          <w:spacing w:val="-1"/>
          <w:sz w:val="10"/>
        </w:rPr>
        <w:t xml:space="preserve"> </w:t>
      </w:r>
      <w:r>
        <w:rPr>
          <w:color w:val="201F1F"/>
          <w:sz w:val="10"/>
        </w:rPr>
        <w:t>limited</w:t>
      </w:r>
      <w:r>
        <w:rPr>
          <w:color w:val="201F1F"/>
          <w:spacing w:val="-2"/>
          <w:sz w:val="10"/>
        </w:rPr>
        <w:t xml:space="preserve"> </w:t>
      </w:r>
      <w:r>
        <w:rPr>
          <w:color w:val="201F1F"/>
          <w:sz w:val="10"/>
        </w:rPr>
        <w:t>manner to appropriate persons to prevent a serious threat</w:t>
      </w:r>
      <w:r>
        <w:rPr>
          <w:color w:val="201F1F"/>
          <w:spacing w:val="-1"/>
          <w:sz w:val="10"/>
        </w:rPr>
        <w:t xml:space="preserve"> </w:t>
      </w:r>
      <w:r>
        <w:rPr>
          <w:color w:val="201F1F"/>
          <w:sz w:val="10"/>
        </w:rPr>
        <w:t>to the health or safety of a particular person or</w:t>
      </w:r>
      <w:r>
        <w:rPr>
          <w:color w:val="201F1F"/>
          <w:spacing w:val="-1"/>
          <w:sz w:val="10"/>
        </w:rPr>
        <w:t xml:space="preserve"> </w:t>
      </w:r>
      <w:r>
        <w:rPr>
          <w:color w:val="201F1F"/>
          <w:sz w:val="10"/>
        </w:rPr>
        <w:t>the</w:t>
      </w:r>
      <w:r>
        <w:rPr>
          <w:color w:val="201F1F"/>
          <w:spacing w:val="80"/>
          <w:sz w:val="10"/>
        </w:rPr>
        <w:t xml:space="preserve"> </w:t>
      </w:r>
      <w:r>
        <w:rPr>
          <w:color w:val="201F1F"/>
          <w:sz w:val="10"/>
        </w:rPr>
        <w:t>general public. Disclosure</w:t>
      </w:r>
      <w:r>
        <w:rPr>
          <w:color w:val="201F1F"/>
          <w:spacing w:val="-1"/>
          <w:sz w:val="10"/>
        </w:rPr>
        <w:t xml:space="preserve"> </w:t>
      </w:r>
      <w:r>
        <w:rPr>
          <w:color w:val="201F1F"/>
          <w:sz w:val="10"/>
        </w:rPr>
        <w:t>is usually</w:t>
      </w:r>
      <w:r>
        <w:rPr>
          <w:color w:val="201F1F"/>
          <w:spacing w:val="40"/>
          <w:sz w:val="10"/>
        </w:rPr>
        <w:t xml:space="preserve"> </w:t>
      </w:r>
      <w:r>
        <w:rPr>
          <w:color w:val="201F1F"/>
          <w:sz w:val="10"/>
        </w:rPr>
        <w:t>limited to law enforcement personnel who are involved in protecting the public safety.</w:t>
      </w:r>
    </w:p>
    <w:p w14:paraId="15D874D4">
      <w:pPr>
        <w:pStyle w:val="8"/>
        <w:numPr>
          <w:ilvl w:val="0"/>
          <w:numId w:val="2"/>
        </w:numPr>
        <w:tabs>
          <w:tab w:val="left" w:pos="1076"/>
        </w:tabs>
        <w:spacing w:before="0" w:after="0" w:line="113" w:lineRule="exact"/>
        <w:ind w:left="1076" w:right="0" w:hanging="153"/>
        <w:jc w:val="left"/>
        <w:rPr>
          <w:b/>
          <w:color w:val="201F1F"/>
          <w:sz w:val="10"/>
        </w:rPr>
      </w:pPr>
      <w:r>
        <w:rPr>
          <w:b/>
          <w:color w:val="201F1F"/>
          <w:spacing w:val="-2"/>
          <w:sz w:val="10"/>
        </w:rPr>
        <w:t>Specialized</w:t>
      </w:r>
      <w:r>
        <w:rPr>
          <w:b/>
          <w:color w:val="201F1F"/>
          <w:spacing w:val="-3"/>
          <w:sz w:val="10"/>
        </w:rPr>
        <w:t xml:space="preserve"> </w:t>
      </w:r>
      <w:r>
        <w:rPr>
          <w:b/>
          <w:color w:val="201F1F"/>
          <w:spacing w:val="-2"/>
          <w:sz w:val="10"/>
        </w:rPr>
        <w:t>Government</w:t>
      </w:r>
      <w:r>
        <w:rPr>
          <w:b/>
          <w:color w:val="201F1F"/>
          <w:spacing w:val="5"/>
          <w:sz w:val="10"/>
        </w:rPr>
        <w:t xml:space="preserve"> </w:t>
      </w:r>
      <w:r>
        <w:rPr>
          <w:b/>
          <w:color w:val="201F1F"/>
          <w:spacing w:val="-2"/>
          <w:sz w:val="10"/>
        </w:rPr>
        <w:t>Functions</w:t>
      </w:r>
      <w:r>
        <w:rPr>
          <w:color w:val="201F1F"/>
          <w:spacing w:val="-2"/>
          <w:sz w:val="10"/>
        </w:rPr>
        <w:t>.</w:t>
      </w:r>
      <w:r>
        <w:rPr>
          <w:color w:val="201F1F"/>
          <w:spacing w:val="35"/>
          <w:sz w:val="10"/>
        </w:rPr>
        <w:t xml:space="preserve"> </w:t>
      </w:r>
      <w:r>
        <w:rPr>
          <w:color w:val="201F1F"/>
          <w:spacing w:val="-2"/>
          <w:sz w:val="10"/>
        </w:rPr>
        <w:t>Under</w:t>
      </w:r>
      <w:r>
        <w:rPr>
          <w:color w:val="201F1F"/>
          <w:spacing w:val="6"/>
          <w:sz w:val="10"/>
        </w:rPr>
        <w:t xml:space="preserve"> </w:t>
      </w:r>
      <w:r>
        <w:rPr>
          <w:color w:val="201F1F"/>
          <w:spacing w:val="-2"/>
          <w:sz w:val="10"/>
        </w:rPr>
        <w:t>certain</w:t>
      </w:r>
      <w:r>
        <w:rPr>
          <w:color w:val="201F1F"/>
          <w:spacing w:val="5"/>
          <w:sz w:val="10"/>
        </w:rPr>
        <w:t xml:space="preserve"> </w:t>
      </w:r>
      <w:r>
        <w:rPr>
          <w:color w:val="201F1F"/>
          <w:spacing w:val="-2"/>
          <w:sz w:val="10"/>
        </w:rPr>
        <w:t>and</w:t>
      </w:r>
      <w:r>
        <w:rPr>
          <w:color w:val="201F1F"/>
          <w:spacing w:val="4"/>
          <w:sz w:val="10"/>
        </w:rPr>
        <w:t xml:space="preserve"> </w:t>
      </w:r>
      <w:r>
        <w:rPr>
          <w:color w:val="201F1F"/>
          <w:spacing w:val="-2"/>
          <w:sz w:val="10"/>
        </w:rPr>
        <w:t>very</w:t>
      </w:r>
      <w:r>
        <w:rPr>
          <w:color w:val="201F1F"/>
          <w:spacing w:val="6"/>
          <w:sz w:val="10"/>
        </w:rPr>
        <w:t xml:space="preserve"> </w:t>
      </w:r>
      <w:r>
        <w:rPr>
          <w:color w:val="201F1F"/>
          <w:spacing w:val="-2"/>
          <w:sz w:val="10"/>
        </w:rPr>
        <w:t>limited</w:t>
      </w:r>
      <w:r>
        <w:rPr>
          <w:color w:val="201F1F"/>
          <w:spacing w:val="5"/>
          <w:sz w:val="10"/>
        </w:rPr>
        <w:t xml:space="preserve"> </w:t>
      </w:r>
      <w:r>
        <w:rPr>
          <w:color w:val="201F1F"/>
          <w:spacing w:val="-2"/>
          <w:sz w:val="10"/>
        </w:rPr>
        <w:t>circumstances,</w:t>
      </w:r>
      <w:r>
        <w:rPr>
          <w:color w:val="201F1F"/>
          <w:spacing w:val="9"/>
          <w:sz w:val="10"/>
        </w:rPr>
        <w:t xml:space="preserve"> </w:t>
      </w:r>
      <w:r>
        <w:rPr>
          <w:color w:val="201F1F"/>
          <w:spacing w:val="-2"/>
          <w:sz w:val="10"/>
        </w:rPr>
        <w:t>we</w:t>
      </w:r>
      <w:r>
        <w:rPr>
          <w:color w:val="201F1F"/>
          <w:spacing w:val="6"/>
          <w:sz w:val="10"/>
        </w:rPr>
        <w:t xml:space="preserve"> </w:t>
      </w:r>
      <w:r>
        <w:rPr>
          <w:color w:val="201F1F"/>
          <w:spacing w:val="-2"/>
          <w:sz w:val="10"/>
        </w:rPr>
        <w:t>may</w:t>
      </w:r>
      <w:r>
        <w:rPr>
          <w:color w:val="201F1F"/>
          <w:spacing w:val="4"/>
          <w:sz w:val="10"/>
        </w:rPr>
        <w:t xml:space="preserve"> </w:t>
      </w:r>
      <w:r>
        <w:rPr>
          <w:color w:val="201F1F"/>
          <w:spacing w:val="-2"/>
          <w:sz w:val="10"/>
        </w:rPr>
        <w:t>disclose</w:t>
      </w:r>
      <w:r>
        <w:rPr>
          <w:color w:val="201F1F"/>
          <w:spacing w:val="6"/>
          <w:sz w:val="10"/>
        </w:rPr>
        <w:t xml:space="preserve"> </w:t>
      </w:r>
      <w:r>
        <w:rPr>
          <w:color w:val="201F1F"/>
          <w:spacing w:val="-2"/>
          <w:sz w:val="10"/>
        </w:rPr>
        <w:t>your</w:t>
      </w:r>
      <w:r>
        <w:rPr>
          <w:color w:val="201F1F"/>
          <w:spacing w:val="6"/>
          <w:sz w:val="10"/>
        </w:rPr>
        <w:t xml:space="preserve"> </w:t>
      </w:r>
      <w:r>
        <w:rPr>
          <w:color w:val="201F1F"/>
          <w:spacing w:val="-2"/>
          <w:sz w:val="10"/>
        </w:rPr>
        <w:t>health</w:t>
      </w:r>
      <w:r>
        <w:rPr>
          <w:color w:val="201F1F"/>
          <w:spacing w:val="5"/>
          <w:sz w:val="10"/>
        </w:rPr>
        <w:t xml:space="preserve"> </w:t>
      </w:r>
      <w:r>
        <w:rPr>
          <w:color w:val="201F1F"/>
          <w:spacing w:val="-2"/>
          <w:sz w:val="10"/>
        </w:rPr>
        <w:t>care</w:t>
      </w:r>
      <w:r>
        <w:rPr>
          <w:color w:val="201F1F"/>
          <w:spacing w:val="6"/>
          <w:sz w:val="10"/>
        </w:rPr>
        <w:t xml:space="preserve"> </w:t>
      </w:r>
      <w:r>
        <w:rPr>
          <w:color w:val="201F1F"/>
          <w:spacing w:val="-2"/>
          <w:sz w:val="10"/>
        </w:rPr>
        <w:t>information</w:t>
      </w:r>
      <w:r>
        <w:rPr>
          <w:color w:val="201F1F"/>
          <w:spacing w:val="4"/>
          <w:sz w:val="10"/>
        </w:rPr>
        <w:t xml:space="preserve"> </w:t>
      </w:r>
      <w:r>
        <w:rPr>
          <w:color w:val="201F1F"/>
          <w:spacing w:val="-2"/>
          <w:sz w:val="10"/>
        </w:rPr>
        <w:t>for</w:t>
      </w:r>
      <w:r>
        <w:rPr>
          <w:color w:val="201F1F"/>
          <w:spacing w:val="4"/>
          <w:sz w:val="10"/>
        </w:rPr>
        <w:t xml:space="preserve"> </w:t>
      </w:r>
      <w:r>
        <w:rPr>
          <w:color w:val="201F1F"/>
          <w:spacing w:val="-2"/>
          <w:sz w:val="10"/>
        </w:rPr>
        <w:t>military,</w:t>
      </w:r>
      <w:r>
        <w:rPr>
          <w:color w:val="201F1F"/>
          <w:spacing w:val="10"/>
          <w:sz w:val="10"/>
        </w:rPr>
        <w:t xml:space="preserve"> </w:t>
      </w:r>
      <w:r>
        <w:rPr>
          <w:color w:val="201F1F"/>
          <w:spacing w:val="-2"/>
          <w:sz w:val="10"/>
        </w:rPr>
        <w:t>national</w:t>
      </w:r>
      <w:r>
        <w:rPr>
          <w:color w:val="201F1F"/>
          <w:spacing w:val="6"/>
          <w:sz w:val="10"/>
        </w:rPr>
        <w:t xml:space="preserve"> </w:t>
      </w:r>
      <w:r>
        <w:rPr>
          <w:color w:val="201F1F"/>
          <w:spacing w:val="-2"/>
          <w:sz w:val="10"/>
        </w:rPr>
        <w:t>security,</w:t>
      </w:r>
      <w:r>
        <w:rPr>
          <w:color w:val="201F1F"/>
          <w:spacing w:val="7"/>
          <w:sz w:val="10"/>
        </w:rPr>
        <w:t xml:space="preserve"> </w:t>
      </w:r>
      <w:r>
        <w:rPr>
          <w:color w:val="201F1F"/>
          <w:spacing w:val="-2"/>
          <w:sz w:val="10"/>
        </w:rPr>
        <w:t>or</w:t>
      </w:r>
      <w:r>
        <w:rPr>
          <w:color w:val="201F1F"/>
          <w:spacing w:val="6"/>
          <w:sz w:val="10"/>
        </w:rPr>
        <w:t xml:space="preserve"> </w:t>
      </w:r>
      <w:r>
        <w:rPr>
          <w:color w:val="201F1F"/>
          <w:spacing w:val="-2"/>
          <w:sz w:val="10"/>
        </w:rPr>
        <w:t>law</w:t>
      </w:r>
      <w:r>
        <w:rPr>
          <w:color w:val="201F1F"/>
          <w:spacing w:val="5"/>
          <w:sz w:val="10"/>
        </w:rPr>
        <w:t xml:space="preserve"> </w:t>
      </w:r>
      <w:r>
        <w:rPr>
          <w:color w:val="201F1F"/>
          <w:spacing w:val="-2"/>
          <w:sz w:val="10"/>
        </w:rPr>
        <w:t>enforcement</w:t>
      </w:r>
      <w:r>
        <w:rPr>
          <w:color w:val="201F1F"/>
          <w:spacing w:val="6"/>
          <w:sz w:val="10"/>
        </w:rPr>
        <w:t xml:space="preserve"> </w:t>
      </w:r>
      <w:r>
        <w:rPr>
          <w:color w:val="201F1F"/>
          <w:spacing w:val="-2"/>
          <w:sz w:val="10"/>
        </w:rPr>
        <w:t>custodial</w:t>
      </w:r>
      <w:r>
        <w:rPr>
          <w:color w:val="201F1F"/>
          <w:spacing w:val="6"/>
          <w:sz w:val="10"/>
        </w:rPr>
        <w:t xml:space="preserve"> </w:t>
      </w:r>
      <w:r>
        <w:rPr>
          <w:color w:val="201F1F"/>
          <w:spacing w:val="-2"/>
          <w:sz w:val="10"/>
        </w:rPr>
        <w:t>situations.</w:t>
      </w:r>
    </w:p>
    <w:p w14:paraId="38D6A2A3">
      <w:pPr>
        <w:pStyle w:val="8"/>
        <w:numPr>
          <w:ilvl w:val="0"/>
          <w:numId w:val="2"/>
        </w:numPr>
        <w:tabs>
          <w:tab w:val="left" w:pos="933"/>
          <w:tab w:val="left" w:pos="1073"/>
        </w:tabs>
        <w:spacing w:before="1" w:after="0" w:line="240" w:lineRule="auto"/>
        <w:ind w:left="933" w:right="53" w:hanging="10"/>
        <w:jc w:val="both"/>
        <w:rPr>
          <w:b/>
          <w:color w:val="201F1F"/>
          <w:sz w:val="10"/>
        </w:rPr>
      </w:pPr>
      <w:r>
        <w:rPr>
          <w:b/>
          <w:color w:val="201F1F"/>
          <w:sz w:val="10"/>
        </w:rPr>
        <w:t>Workers’</w:t>
      </w:r>
      <w:r>
        <w:rPr>
          <w:b/>
          <w:color w:val="201F1F"/>
          <w:spacing w:val="9"/>
          <w:sz w:val="10"/>
        </w:rPr>
        <w:t xml:space="preserve"> </w:t>
      </w:r>
      <w:r>
        <w:rPr>
          <w:b/>
          <w:color w:val="201F1F"/>
          <w:sz w:val="10"/>
        </w:rPr>
        <w:t>Compensation</w:t>
      </w:r>
      <w:r>
        <w:rPr>
          <w:color w:val="201F1F"/>
          <w:sz w:val="10"/>
        </w:rPr>
        <w:t>.</w:t>
      </w:r>
      <w:r>
        <w:rPr>
          <w:color w:val="201F1F"/>
          <w:spacing w:val="9"/>
          <w:sz w:val="10"/>
        </w:rPr>
        <w:t xml:space="preserve"> </w:t>
      </w:r>
      <w:r>
        <w:rPr>
          <w:color w:val="201F1F"/>
          <w:sz w:val="10"/>
        </w:rPr>
        <w:t>Both</w:t>
      </w:r>
      <w:r>
        <w:rPr>
          <w:color w:val="201F1F"/>
          <w:spacing w:val="9"/>
          <w:sz w:val="10"/>
        </w:rPr>
        <w:t xml:space="preserve"> </w:t>
      </w:r>
      <w:r>
        <w:rPr>
          <w:color w:val="201F1F"/>
          <w:sz w:val="10"/>
        </w:rPr>
        <w:t>state</w:t>
      </w:r>
      <w:r>
        <w:rPr>
          <w:color w:val="201F1F"/>
          <w:spacing w:val="9"/>
          <w:sz w:val="10"/>
        </w:rPr>
        <w:t xml:space="preserve"> </w:t>
      </w:r>
      <w:r>
        <w:rPr>
          <w:color w:val="201F1F"/>
          <w:sz w:val="10"/>
        </w:rPr>
        <w:t>and</w:t>
      </w:r>
      <w:r>
        <w:rPr>
          <w:color w:val="201F1F"/>
          <w:spacing w:val="8"/>
          <w:sz w:val="10"/>
        </w:rPr>
        <w:t xml:space="preserve"> </w:t>
      </w:r>
      <w:r>
        <w:rPr>
          <w:color w:val="201F1F"/>
          <w:sz w:val="10"/>
        </w:rPr>
        <w:t>federal</w:t>
      </w:r>
      <w:r>
        <w:rPr>
          <w:color w:val="201F1F"/>
          <w:spacing w:val="9"/>
          <w:sz w:val="10"/>
        </w:rPr>
        <w:t xml:space="preserve"> </w:t>
      </w:r>
      <w:r>
        <w:rPr>
          <w:color w:val="201F1F"/>
          <w:sz w:val="10"/>
        </w:rPr>
        <w:t>law allow</w:t>
      </w:r>
      <w:r>
        <w:rPr>
          <w:color w:val="201F1F"/>
          <w:spacing w:val="9"/>
          <w:sz w:val="10"/>
        </w:rPr>
        <w:t xml:space="preserve"> </w:t>
      </w:r>
      <w:r>
        <w:rPr>
          <w:color w:val="201F1F"/>
          <w:sz w:val="10"/>
        </w:rPr>
        <w:t>the</w:t>
      </w:r>
      <w:r>
        <w:rPr>
          <w:color w:val="201F1F"/>
          <w:spacing w:val="9"/>
          <w:sz w:val="10"/>
        </w:rPr>
        <w:t xml:space="preserve"> </w:t>
      </w:r>
      <w:r>
        <w:rPr>
          <w:color w:val="201F1F"/>
          <w:sz w:val="10"/>
        </w:rPr>
        <w:t>disclosure</w:t>
      </w:r>
      <w:r>
        <w:rPr>
          <w:color w:val="201F1F"/>
          <w:spacing w:val="9"/>
          <w:sz w:val="10"/>
        </w:rPr>
        <w:t xml:space="preserve"> </w:t>
      </w:r>
      <w:r>
        <w:rPr>
          <w:color w:val="201F1F"/>
          <w:sz w:val="10"/>
        </w:rPr>
        <w:t>of</w:t>
      </w:r>
      <w:r>
        <w:rPr>
          <w:color w:val="201F1F"/>
          <w:spacing w:val="9"/>
          <w:sz w:val="10"/>
        </w:rPr>
        <w:t xml:space="preserve"> </w:t>
      </w:r>
      <w:r>
        <w:rPr>
          <w:color w:val="201F1F"/>
          <w:sz w:val="10"/>
        </w:rPr>
        <w:t>health</w:t>
      </w:r>
      <w:r>
        <w:rPr>
          <w:color w:val="201F1F"/>
          <w:spacing w:val="8"/>
          <w:sz w:val="10"/>
        </w:rPr>
        <w:t xml:space="preserve"> </w:t>
      </w:r>
      <w:r>
        <w:rPr>
          <w:color w:val="201F1F"/>
          <w:sz w:val="10"/>
        </w:rPr>
        <w:t>care</w:t>
      </w:r>
      <w:r>
        <w:rPr>
          <w:color w:val="201F1F"/>
          <w:spacing w:val="9"/>
          <w:sz w:val="10"/>
        </w:rPr>
        <w:t xml:space="preserve"> </w:t>
      </w:r>
      <w:r>
        <w:rPr>
          <w:color w:val="201F1F"/>
          <w:sz w:val="10"/>
        </w:rPr>
        <w:t>information</w:t>
      </w:r>
      <w:r>
        <w:rPr>
          <w:color w:val="201F1F"/>
          <w:spacing w:val="9"/>
          <w:sz w:val="10"/>
        </w:rPr>
        <w:t xml:space="preserve"> </w:t>
      </w:r>
      <w:r>
        <w:rPr>
          <w:color w:val="201F1F"/>
          <w:sz w:val="10"/>
        </w:rPr>
        <w:t>that</w:t>
      </w:r>
      <w:r>
        <w:rPr>
          <w:color w:val="201F1F"/>
          <w:spacing w:val="9"/>
          <w:sz w:val="10"/>
        </w:rPr>
        <w:t xml:space="preserve"> </w:t>
      </w:r>
      <w:r>
        <w:rPr>
          <w:color w:val="201F1F"/>
          <w:sz w:val="10"/>
        </w:rPr>
        <w:t>is</w:t>
      </w:r>
      <w:r>
        <w:rPr>
          <w:color w:val="201F1F"/>
          <w:spacing w:val="9"/>
          <w:sz w:val="10"/>
        </w:rPr>
        <w:t xml:space="preserve"> </w:t>
      </w:r>
      <w:r>
        <w:rPr>
          <w:color w:val="201F1F"/>
          <w:sz w:val="10"/>
        </w:rPr>
        <w:t>reasonably</w:t>
      </w:r>
      <w:r>
        <w:rPr>
          <w:color w:val="201F1F"/>
          <w:spacing w:val="9"/>
          <w:sz w:val="10"/>
        </w:rPr>
        <w:t xml:space="preserve"> </w:t>
      </w:r>
      <w:r>
        <w:rPr>
          <w:color w:val="201F1F"/>
          <w:sz w:val="10"/>
        </w:rPr>
        <w:t>related</w:t>
      </w:r>
      <w:r>
        <w:rPr>
          <w:color w:val="201F1F"/>
          <w:spacing w:val="8"/>
          <w:sz w:val="10"/>
        </w:rPr>
        <w:t xml:space="preserve"> </w:t>
      </w:r>
      <w:r>
        <w:rPr>
          <w:color w:val="201F1F"/>
          <w:sz w:val="10"/>
        </w:rPr>
        <w:t>to</w:t>
      </w:r>
      <w:r>
        <w:rPr>
          <w:color w:val="201F1F"/>
          <w:spacing w:val="9"/>
          <w:sz w:val="10"/>
        </w:rPr>
        <w:t xml:space="preserve"> </w:t>
      </w:r>
      <w:r>
        <w:rPr>
          <w:color w:val="201F1F"/>
          <w:sz w:val="10"/>
        </w:rPr>
        <w:t>a</w:t>
      </w:r>
      <w:r>
        <w:rPr>
          <w:color w:val="201F1F"/>
          <w:spacing w:val="9"/>
          <w:sz w:val="10"/>
        </w:rPr>
        <w:t xml:space="preserve"> </w:t>
      </w:r>
      <w:r>
        <w:rPr>
          <w:color w:val="201F1F"/>
          <w:sz w:val="10"/>
        </w:rPr>
        <w:t>worker’s</w:t>
      </w:r>
      <w:r>
        <w:rPr>
          <w:color w:val="201F1F"/>
          <w:spacing w:val="9"/>
          <w:sz w:val="10"/>
        </w:rPr>
        <w:t xml:space="preserve"> </w:t>
      </w:r>
      <w:r>
        <w:rPr>
          <w:color w:val="201F1F"/>
          <w:sz w:val="10"/>
        </w:rPr>
        <w:t>compensation</w:t>
      </w:r>
      <w:r>
        <w:rPr>
          <w:color w:val="201F1F"/>
          <w:spacing w:val="8"/>
          <w:sz w:val="10"/>
        </w:rPr>
        <w:t xml:space="preserve"> </w:t>
      </w:r>
      <w:r>
        <w:rPr>
          <w:color w:val="201F1F"/>
          <w:sz w:val="10"/>
        </w:rPr>
        <w:t>injury</w:t>
      </w:r>
      <w:r>
        <w:rPr>
          <w:color w:val="201F1F"/>
          <w:spacing w:val="9"/>
          <w:sz w:val="10"/>
        </w:rPr>
        <w:t xml:space="preserve"> </w:t>
      </w:r>
      <w:r>
        <w:rPr>
          <w:color w:val="201F1F"/>
          <w:sz w:val="10"/>
        </w:rPr>
        <w:t>to</w:t>
      </w:r>
      <w:r>
        <w:rPr>
          <w:color w:val="201F1F"/>
          <w:spacing w:val="9"/>
          <w:sz w:val="10"/>
        </w:rPr>
        <w:t xml:space="preserve"> </w:t>
      </w:r>
      <w:r>
        <w:rPr>
          <w:color w:val="201F1F"/>
          <w:sz w:val="10"/>
        </w:rPr>
        <w:t>be</w:t>
      </w:r>
      <w:r>
        <w:rPr>
          <w:color w:val="201F1F"/>
          <w:spacing w:val="9"/>
          <w:sz w:val="10"/>
        </w:rPr>
        <w:t xml:space="preserve"> </w:t>
      </w:r>
      <w:r>
        <w:rPr>
          <w:color w:val="201F1F"/>
          <w:sz w:val="10"/>
        </w:rPr>
        <w:t>disclose</w:t>
      </w:r>
      <w:r>
        <w:rPr>
          <w:color w:val="201F1F"/>
          <w:spacing w:val="9"/>
          <w:sz w:val="10"/>
        </w:rPr>
        <w:t xml:space="preserve"> </w:t>
      </w:r>
      <w:r>
        <w:rPr>
          <w:color w:val="201F1F"/>
          <w:sz w:val="10"/>
        </w:rPr>
        <w:t>without</w:t>
      </w:r>
      <w:r>
        <w:rPr>
          <w:color w:val="201F1F"/>
          <w:spacing w:val="9"/>
          <w:sz w:val="10"/>
        </w:rPr>
        <w:t xml:space="preserve"> </w:t>
      </w:r>
      <w:r>
        <w:rPr>
          <w:color w:val="201F1F"/>
          <w:sz w:val="10"/>
        </w:rPr>
        <w:t>your</w:t>
      </w:r>
      <w:r>
        <w:rPr>
          <w:color w:val="201F1F"/>
          <w:spacing w:val="9"/>
          <w:sz w:val="10"/>
        </w:rPr>
        <w:t xml:space="preserve"> </w:t>
      </w:r>
      <w:r>
        <w:rPr>
          <w:color w:val="201F1F"/>
          <w:sz w:val="10"/>
        </w:rPr>
        <w:t>authorization.</w:t>
      </w:r>
      <w:r>
        <w:rPr>
          <w:color w:val="201F1F"/>
          <w:spacing w:val="9"/>
          <w:sz w:val="10"/>
        </w:rPr>
        <w:t xml:space="preserve"> </w:t>
      </w:r>
      <w:r>
        <w:rPr>
          <w:color w:val="201F1F"/>
          <w:sz w:val="10"/>
        </w:rPr>
        <w:t>These</w:t>
      </w:r>
      <w:r>
        <w:rPr>
          <w:color w:val="201F1F"/>
          <w:spacing w:val="9"/>
          <w:sz w:val="10"/>
        </w:rPr>
        <w:t xml:space="preserve"> </w:t>
      </w:r>
      <w:r>
        <w:rPr>
          <w:color w:val="201F1F"/>
          <w:sz w:val="10"/>
        </w:rPr>
        <w:t>programs may</w:t>
      </w:r>
      <w:r>
        <w:rPr>
          <w:color w:val="201F1F"/>
          <w:spacing w:val="8"/>
          <w:sz w:val="10"/>
        </w:rPr>
        <w:t xml:space="preserve"> </w:t>
      </w:r>
      <w:r>
        <w:rPr>
          <w:color w:val="201F1F"/>
          <w:sz w:val="10"/>
        </w:rPr>
        <w:t>provide</w:t>
      </w:r>
      <w:r>
        <w:rPr>
          <w:color w:val="201F1F"/>
          <w:spacing w:val="9"/>
          <w:sz w:val="10"/>
        </w:rPr>
        <w:t xml:space="preserve"> </w:t>
      </w:r>
      <w:r>
        <w:rPr>
          <w:color w:val="201F1F"/>
          <w:sz w:val="10"/>
        </w:rPr>
        <w:t>benefits</w:t>
      </w:r>
      <w:r>
        <w:rPr>
          <w:color w:val="201F1F"/>
          <w:spacing w:val="9"/>
          <w:sz w:val="10"/>
        </w:rPr>
        <w:t xml:space="preserve"> </w:t>
      </w:r>
      <w:r>
        <w:rPr>
          <w:color w:val="201F1F"/>
          <w:sz w:val="10"/>
        </w:rPr>
        <w:t>for</w:t>
      </w:r>
      <w:r>
        <w:rPr>
          <w:color w:val="201F1F"/>
          <w:spacing w:val="9"/>
          <w:sz w:val="10"/>
        </w:rPr>
        <w:t xml:space="preserve"> </w:t>
      </w:r>
      <w:r>
        <w:rPr>
          <w:color w:val="201F1F"/>
          <w:sz w:val="10"/>
        </w:rPr>
        <w:t>work-related</w:t>
      </w:r>
      <w:r>
        <w:rPr>
          <w:color w:val="201F1F"/>
          <w:spacing w:val="40"/>
          <w:sz w:val="10"/>
        </w:rPr>
        <w:t xml:space="preserve"> </w:t>
      </w:r>
      <w:r>
        <w:rPr>
          <w:color w:val="201F1F"/>
          <w:sz w:val="10"/>
        </w:rPr>
        <w:t>injuries or illness.</w:t>
      </w:r>
    </w:p>
    <w:p w14:paraId="17571D47">
      <w:pPr>
        <w:pStyle w:val="8"/>
        <w:numPr>
          <w:ilvl w:val="0"/>
          <w:numId w:val="2"/>
        </w:numPr>
        <w:tabs>
          <w:tab w:val="left" w:pos="1074"/>
        </w:tabs>
        <w:spacing w:before="0" w:after="0" w:line="240" w:lineRule="auto"/>
        <w:ind w:left="1074" w:right="0" w:hanging="151"/>
        <w:jc w:val="both"/>
        <w:rPr>
          <w:color w:val="201F1F"/>
          <w:sz w:val="10"/>
        </w:rPr>
      </w:pPr>
      <w:r>
        <w:rPr>
          <w:b/>
          <w:color w:val="201F1F"/>
          <w:spacing w:val="-2"/>
          <w:sz w:val="10"/>
        </w:rPr>
        <w:t>Health</w:t>
      </w:r>
      <w:r>
        <w:rPr>
          <w:b/>
          <w:color w:val="201F1F"/>
          <w:sz w:val="10"/>
        </w:rPr>
        <w:t xml:space="preserve"> </w:t>
      </w:r>
      <w:r>
        <w:rPr>
          <w:b/>
          <w:color w:val="201F1F"/>
          <w:spacing w:val="-2"/>
          <w:sz w:val="10"/>
        </w:rPr>
        <w:t>Information</w:t>
      </w:r>
      <w:r>
        <w:rPr>
          <w:color w:val="201F1F"/>
          <w:spacing w:val="-2"/>
          <w:sz w:val="10"/>
        </w:rPr>
        <w:t>.</w:t>
      </w:r>
      <w:r>
        <w:rPr>
          <w:color w:val="201F1F"/>
          <w:spacing w:val="4"/>
          <w:sz w:val="10"/>
        </w:rPr>
        <w:t xml:space="preserve"> </w:t>
      </w:r>
      <w:r>
        <w:rPr>
          <w:color w:val="201F1F"/>
          <w:spacing w:val="-2"/>
          <w:sz w:val="10"/>
        </w:rPr>
        <w:t>We</w:t>
      </w:r>
      <w:r>
        <w:rPr>
          <w:color w:val="201F1F"/>
          <w:spacing w:val="3"/>
          <w:sz w:val="10"/>
        </w:rPr>
        <w:t xml:space="preserve"> </w:t>
      </w:r>
      <w:r>
        <w:rPr>
          <w:color w:val="201F1F"/>
          <w:spacing w:val="-2"/>
          <w:sz w:val="10"/>
        </w:rPr>
        <w:t>may</w:t>
      </w:r>
      <w:r>
        <w:rPr>
          <w:color w:val="201F1F"/>
          <w:spacing w:val="2"/>
          <w:sz w:val="10"/>
        </w:rPr>
        <w:t xml:space="preserve"> </w:t>
      </w:r>
      <w:r>
        <w:rPr>
          <w:color w:val="201F1F"/>
          <w:spacing w:val="-2"/>
          <w:sz w:val="10"/>
        </w:rPr>
        <w:t>use</w:t>
      </w:r>
      <w:r>
        <w:rPr>
          <w:color w:val="201F1F"/>
          <w:spacing w:val="5"/>
          <w:sz w:val="10"/>
        </w:rPr>
        <w:t xml:space="preserve"> </w:t>
      </w:r>
      <w:r>
        <w:rPr>
          <w:color w:val="201F1F"/>
          <w:spacing w:val="-2"/>
          <w:sz w:val="10"/>
        </w:rPr>
        <w:t>or</w:t>
      </w:r>
      <w:r>
        <w:rPr>
          <w:color w:val="201F1F"/>
          <w:spacing w:val="4"/>
          <w:sz w:val="10"/>
        </w:rPr>
        <w:t xml:space="preserve"> </w:t>
      </w:r>
      <w:r>
        <w:rPr>
          <w:color w:val="201F1F"/>
          <w:spacing w:val="-2"/>
          <w:sz w:val="10"/>
        </w:rPr>
        <w:t>disclose</w:t>
      </w:r>
      <w:r>
        <w:rPr>
          <w:color w:val="201F1F"/>
          <w:spacing w:val="7"/>
          <w:sz w:val="10"/>
        </w:rPr>
        <w:t xml:space="preserve"> </w:t>
      </w:r>
      <w:r>
        <w:rPr>
          <w:color w:val="201F1F"/>
          <w:spacing w:val="-2"/>
          <w:sz w:val="10"/>
        </w:rPr>
        <w:t>your</w:t>
      </w:r>
      <w:r>
        <w:rPr>
          <w:color w:val="201F1F"/>
          <w:spacing w:val="4"/>
          <w:sz w:val="10"/>
        </w:rPr>
        <w:t xml:space="preserve"> </w:t>
      </w:r>
      <w:r>
        <w:rPr>
          <w:color w:val="201F1F"/>
          <w:spacing w:val="-2"/>
          <w:sz w:val="10"/>
        </w:rPr>
        <w:t>information</w:t>
      </w:r>
      <w:r>
        <w:rPr>
          <w:color w:val="201F1F"/>
          <w:spacing w:val="3"/>
          <w:sz w:val="10"/>
        </w:rPr>
        <w:t xml:space="preserve"> </w:t>
      </w:r>
      <w:r>
        <w:rPr>
          <w:color w:val="201F1F"/>
          <w:spacing w:val="-2"/>
          <w:sz w:val="10"/>
        </w:rPr>
        <w:t>to</w:t>
      </w:r>
      <w:r>
        <w:rPr>
          <w:color w:val="201F1F"/>
          <w:spacing w:val="2"/>
          <w:sz w:val="10"/>
        </w:rPr>
        <w:t xml:space="preserve"> </w:t>
      </w:r>
      <w:r>
        <w:rPr>
          <w:color w:val="201F1F"/>
          <w:spacing w:val="-2"/>
          <w:sz w:val="10"/>
        </w:rPr>
        <w:t>provide</w:t>
      </w:r>
      <w:r>
        <w:rPr>
          <w:color w:val="201F1F"/>
          <w:spacing w:val="5"/>
          <w:sz w:val="10"/>
        </w:rPr>
        <w:t xml:space="preserve"> </w:t>
      </w:r>
      <w:r>
        <w:rPr>
          <w:color w:val="201F1F"/>
          <w:spacing w:val="-2"/>
          <w:sz w:val="10"/>
        </w:rPr>
        <w:t>information</w:t>
      </w:r>
      <w:r>
        <w:rPr>
          <w:color w:val="201F1F"/>
          <w:spacing w:val="4"/>
          <w:sz w:val="10"/>
        </w:rPr>
        <w:t xml:space="preserve"> </w:t>
      </w:r>
      <w:r>
        <w:rPr>
          <w:color w:val="201F1F"/>
          <w:spacing w:val="-2"/>
          <w:sz w:val="10"/>
        </w:rPr>
        <w:t>to</w:t>
      </w:r>
      <w:r>
        <w:rPr>
          <w:color w:val="201F1F"/>
          <w:spacing w:val="4"/>
          <w:sz w:val="10"/>
        </w:rPr>
        <w:t xml:space="preserve"> </w:t>
      </w:r>
      <w:r>
        <w:rPr>
          <w:color w:val="201F1F"/>
          <w:spacing w:val="-2"/>
          <w:sz w:val="10"/>
        </w:rPr>
        <w:t>you</w:t>
      </w:r>
      <w:r>
        <w:rPr>
          <w:color w:val="201F1F"/>
          <w:spacing w:val="4"/>
          <w:sz w:val="10"/>
        </w:rPr>
        <w:t xml:space="preserve"> </w:t>
      </w:r>
      <w:r>
        <w:rPr>
          <w:color w:val="201F1F"/>
          <w:spacing w:val="-2"/>
          <w:sz w:val="10"/>
        </w:rPr>
        <w:t>about</w:t>
      </w:r>
      <w:r>
        <w:rPr>
          <w:color w:val="201F1F"/>
          <w:spacing w:val="4"/>
          <w:sz w:val="10"/>
        </w:rPr>
        <w:t xml:space="preserve"> </w:t>
      </w:r>
      <w:r>
        <w:rPr>
          <w:color w:val="201F1F"/>
          <w:spacing w:val="-2"/>
          <w:sz w:val="10"/>
        </w:rPr>
        <w:t>treatment</w:t>
      </w:r>
      <w:r>
        <w:rPr>
          <w:color w:val="201F1F"/>
          <w:spacing w:val="5"/>
          <w:sz w:val="10"/>
        </w:rPr>
        <w:t xml:space="preserve"> </w:t>
      </w:r>
      <w:r>
        <w:rPr>
          <w:color w:val="201F1F"/>
          <w:spacing w:val="-2"/>
          <w:sz w:val="10"/>
        </w:rPr>
        <w:t>alternatives</w:t>
      </w:r>
      <w:r>
        <w:rPr>
          <w:color w:val="201F1F"/>
          <w:spacing w:val="5"/>
          <w:sz w:val="10"/>
        </w:rPr>
        <w:t xml:space="preserve"> </w:t>
      </w:r>
      <w:r>
        <w:rPr>
          <w:color w:val="201F1F"/>
          <w:spacing w:val="-2"/>
          <w:sz w:val="10"/>
        </w:rPr>
        <w:t>or</w:t>
      </w:r>
      <w:r>
        <w:rPr>
          <w:color w:val="201F1F"/>
          <w:spacing w:val="4"/>
          <w:sz w:val="10"/>
        </w:rPr>
        <w:t xml:space="preserve"> </w:t>
      </w:r>
      <w:r>
        <w:rPr>
          <w:color w:val="201F1F"/>
          <w:spacing w:val="-2"/>
          <w:sz w:val="10"/>
        </w:rPr>
        <w:t>other</w:t>
      </w:r>
      <w:r>
        <w:rPr>
          <w:color w:val="201F1F"/>
          <w:spacing w:val="5"/>
          <w:sz w:val="10"/>
        </w:rPr>
        <w:t xml:space="preserve"> </w:t>
      </w:r>
      <w:r>
        <w:rPr>
          <w:color w:val="201F1F"/>
          <w:spacing w:val="-2"/>
          <w:sz w:val="10"/>
        </w:rPr>
        <w:t>health</w:t>
      </w:r>
      <w:r>
        <w:rPr>
          <w:color w:val="201F1F"/>
          <w:spacing w:val="2"/>
          <w:sz w:val="10"/>
        </w:rPr>
        <w:t xml:space="preserve"> </w:t>
      </w:r>
      <w:r>
        <w:rPr>
          <w:color w:val="201F1F"/>
          <w:spacing w:val="-2"/>
          <w:sz w:val="10"/>
        </w:rPr>
        <w:t>related</w:t>
      </w:r>
      <w:r>
        <w:rPr>
          <w:color w:val="201F1F"/>
          <w:spacing w:val="5"/>
          <w:sz w:val="10"/>
        </w:rPr>
        <w:t xml:space="preserve"> </w:t>
      </w:r>
      <w:r>
        <w:rPr>
          <w:color w:val="201F1F"/>
          <w:spacing w:val="-2"/>
          <w:sz w:val="10"/>
        </w:rPr>
        <w:t>benefits</w:t>
      </w:r>
      <w:r>
        <w:rPr>
          <w:color w:val="201F1F"/>
          <w:spacing w:val="2"/>
          <w:sz w:val="10"/>
        </w:rPr>
        <w:t xml:space="preserve"> </w:t>
      </w:r>
      <w:r>
        <w:rPr>
          <w:color w:val="201F1F"/>
          <w:spacing w:val="-2"/>
          <w:sz w:val="10"/>
        </w:rPr>
        <w:t>and</w:t>
      </w:r>
      <w:r>
        <w:rPr>
          <w:color w:val="201F1F"/>
          <w:spacing w:val="3"/>
          <w:sz w:val="10"/>
        </w:rPr>
        <w:t xml:space="preserve"> </w:t>
      </w:r>
      <w:r>
        <w:rPr>
          <w:color w:val="201F1F"/>
          <w:spacing w:val="-2"/>
          <w:sz w:val="10"/>
        </w:rPr>
        <w:t>services</w:t>
      </w:r>
      <w:r>
        <w:rPr>
          <w:color w:val="201F1F"/>
          <w:spacing w:val="3"/>
          <w:sz w:val="10"/>
        </w:rPr>
        <w:t xml:space="preserve"> </w:t>
      </w:r>
      <w:r>
        <w:rPr>
          <w:color w:val="201F1F"/>
          <w:spacing w:val="-2"/>
          <w:sz w:val="10"/>
        </w:rPr>
        <w:t>that</w:t>
      </w:r>
      <w:r>
        <w:rPr>
          <w:color w:val="201F1F"/>
          <w:spacing w:val="11"/>
          <w:sz w:val="10"/>
        </w:rPr>
        <w:t xml:space="preserve"> </w:t>
      </w:r>
      <w:r>
        <w:rPr>
          <w:color w:val="201F1F"/>
          <w:spacing w:val="-2"/>
          <w:sz w:val="10"/>
        </w:rPr>
        <w:t>may</w:t>
      </w:r>
      <w:r>
        <w:rPr>
          <w:color w:val="201F1F"/>
          <w:spacing w:val="7"/>
          <w:sz w:val="10"/>
        </w:rPr>
        <w:t xml:space="preserve"> </w:t>
      </w:r>
      <w:r>
        <w:rPr>
          <w:color w:val="201F1F"/>
          <w:spacing w:val="-2"/>
          <w:sz w:val="10"/>
        </w:rPr>
        <w:t>be</w:t>
      </w:r>
      <w:r>
        <w:rPr>
          <w:color w:val="201F1F"/>
          <w:spacing w:val="4"/>
          <w:sz w:val="10"/>
        </w:rPr>
        <w:t xml:space="preserve"> </w:t>
      </w:r>
      <w:r>
        <w:rPr>
          <w:color w:val="201F1F"/>
          <w:spacing w:val="-2"/>
          <w:sz w:val="10"/>
        </w:rPr>
        <w:t>of</w:t>
      </w:r>
      <w:r>
        <w:rPr>
          <w:color w:val="201F1F"/>
          <w:spacing w:val="3"/>
          <w:sz w:val="10"/>
        </w:rPr>
        <w:t xml:space="preserve"> </w:t>
      </w:r>
      <w:r>
        <w:rPr>
          <w:color w:val="201F1F"/>
          <w:spacing w:val="-2"/>
          <w:sz w:val="10"/>
        </w:rPr>
        <w:t>interest</w:t>
      </w:r>
      <w:r>
        <w:rPr>
          <w:color w:val="201F1F"/>
          <w:spacing w:val="4"/>
          <w:sz w:val="10"/>
        </w:rPr>
        <w:t xml:space="preserve"> </w:t>
      </w:r>
      <w:r>
        <w:rPr>
          <w:color w:val="201F1F"/>
          <w:spacing w:val="-2"/>
          <w:sz w:val="10"/>
        </w:rPr>
        <w:t>to</w:t>
      </w:r>
      <w:r>
        <w:rPr>
          <w:color w:val="201F1F"/>
          <w:spacing w:val="5"/>
          <w:sz w:val="10"/>
        </w:rPr>
        <w:t xml:space="preserve"> </w:t>
      </w:r>
      <w:r>
        <w:rPr>
          <w:color w:val="201F1F"/>
          <w:spacing w:val="-4"/>
          <w:sz w:val="10"/>
        </w:rPr>
        <w:t>you.</w:t>
      </w:r>
    </w:p>
    <w:p w14:paraId="43C0E391">
      <w:pPr>
        <w:pStyle w:val="8"/>
        <w:numPr>
          <w:ilvl w:val="0"/>
          <w:numId w:val="2"/>
        </w:numPr>
        <w:tabs>
          <w:tab w:val="left" w:pos="933"/>
          <w:tab w:val="left" w:pos="1081"/>
        </w:tabs>
        <w:spacing w:before="0" w:after="0" w:line="240" w:lineRule="auto"/>
        <w:ind w:left="933" w:right="48" w:hanging="10"/>
        <w:jc w:val="both"/>
        <w:rPr>
          <w:b/>
          <w:color w:val="201F1F"/>
          <w:sz w:val="10"/>
        </w:rPr>
      </w:pPr>
      <w:r>
        <w:rPr>
          <w:color w:val="201F1F"/>
          <w:sz w:val="10"/>
        </w:rPr>
        <w:t>Directory. Unless you object, we may use your health information, such as your name, location in our facility, your general health condition (e.g.</w:t>
      </w:r>
      <w:r>
        <w:rPr>
          <w:color w:val="201F1F"/>
          <w:spacing w:val="40"/>
          <w:sz w:val="10"/>
        </w:rPr>
        <w:t xml:space="preserve"> </w:t>
      </w:r>
      <w:r>
        <w:rPr>
          <w:color w:val="201F1F"/>
          <w:sz w:val="10"/>
        </w:rPr>
        <w:t>“stable,” or “unstable”), and your religious affiliation for our directory.</w:t>
      </w:r>
      <w:r>
        <w:rPr>
          <w:color w:val="201F1F"/>
          <w:spacing w:val="25"/>
          <w:sz w:val="10"/>
        </w:rPr>
        <w:t xml:space="preserve"> </w:t>
      </w:r>
      <w:r>
        <w:rPr>
          <w:color w:val="201F1F"/>
          <w:sz w:val="10"/>
        </w:rPr>
        <w:t>It is our duty to give you enough</w:t>
      </w:r>
      <w:r>
        <w:rPr>
          <w:color w:val="201F1F"/>
          <w:spacing w:val="40"/>
          <w:sz w:val="10"/>
        </w:rPr>
        <w:t xml:space="preserve"> </w:t>
      </w:r>
      <w:r>
        <w:rPr>
          <w:color w:val="201F1F"/>
          <w:sz w:val="10"/>
        </w:rPr>
        <w:t>information so you can decide whether or not to object to release of this information for our directory. The information about you contained in our directory will not be disclosed to individuals not associated with our health care environment without your</w:t>
      </w:r>
      <w:r>
        <w:rPr>
          <w:color w:val="201F1F"/>
          <w:spacing w:val="40"/>
          <w:sz w:val="10"/>
        </w:rPr>
        <w:t xml:space="preserve"> </w:t>
      </w:r>
      <w:r>
        <w:rPr>
          <w:color w:val="201F1F"/>
          <w:spacing w:val="-2"/>
          <w:sz w:val="10"/>
        </w:rPr>
        <w:t>authorization.</w:t>
      </w:r>
    </w:p>
    <w:p w14:paraId="1C877854">
      <w:pPr>
        <w:pStyle w:val="3"/>
        <w:spacing w:before="1"/>
        <w:ind w:left="1125"/>
        <w:jc w:val="both"/>
      </w:pPr>
      <w:r>
        <w:rPr>
          <w:color w:val="201F1F"/>
        </w:rPr>
        <w:t>If</w:t>
      </w:r>
      <w:r>
        <w:rPr>
          <w:color w:val="201F1F"/>
          <w:spacing w:val="-7"/>
        </w:rPr>
        <w:t xml:space="preserve"> </w:t>
      </w:r>
      <w:r>
        <w:rPr>
          <w:color w:val="201F1F"/>
        </w:rPr>
        <w:t>you</w:t>
      </w:r>
      <w:r>
        <w:rPr>
          <w:color w:val="201F1F"/>
          <w:spacing w:val="-6"/>
        </w:rPr>
        <w:t xml:space="preserve"> </w:t>
      </w:r>
      <w:r>
        <w:rPr>
          <w:color w:val="201F1F"/>
        </w:rPr>
        <w:t>do</w:t>
      </w:r>
      <w:r>
        <w:rPr>
          <w:color w:val="201F1F"/>
          <w:spacing w:val="-6"/>
        </w:rPr>
        <w:t xml:space="preserve"> </w:t>
      </w:r>
      <w:r>
        <w:rPr>
          <w:color w:val="201F1F"/>
        </w:rPr>
        <w:t>not</w:t>
      </w:r>
      <w:r>
        <w:rPr>
          <w:color w:val="201F1F"/>
          <w:spacing w:val="-6"/>
        </w:rPr>
        <w:t xml:space="preserve"> </w:t>
      </w:r>
      <w:r>
        <w:rPr>
          <w:color w:val="201F1F"/>
        </w:rPr>
        <w:t>object</w:t>
      </w:r>
      <w:r>
        <w:rPr>
          <w:color w:val="201F1F"/>
          <w:spacing w:val="-7"/>
        </w:rPr>
        <w:t xml:space="preserve"> </w:t>
      </w:r>
      <w:r>
        <w:rPr>
          <w:color w:val="201F1F"/>
        </w:rPr>
        <w:t>and</w:t>
      </w:r>
      <w:r>
        <w:rPr>
          <w:color w:val="201F1F"/>
          <w:spacing w:val="-6"/>
        </w:rPr>
        <w:t xml:space="preserve"> </w:t>
      </w:r>
      <w:r>
        <w:rPr>
          <w:color w:val="201F1F"/>
        </w:rPr>
        <w:t>the</w:t>
      </w:r>
      <w:r>
        <w:rPr>
          <w:color w:val="201F1F"/>
          <w:spacing w:val="-6"/>
        </w:rPr>
        <w:t xml:space="preserve"> </w:t>
      </w:r>
      <w:r>
        <w:rPr>
          <w:color w:val="201F1F"/>
        </w:rPr>
        <w:t>situation</w:t>
      </w:r>
      <w:r>
        <w:rPr>
          <w:color w:val="201F1F"/>
          <w:spacing w:val="-6"/>
        </w:rPr>
        <w:t xml:space="preserve"> </w:t>
      </w:r>
      <w:r>
        <w:rPr>
          <w:color w:val="201F1F"/>
        </w:rPr>
        <w:t>is</w:t>
      </w:r>
      <w:r>
        <w:rPr>
          <w:color w:val="201F1F"/>
          <w:spacing w:val="-7"/>
        </w:rPr>
        <w:t xml:space="preserve"> </w:t>
      </w:r>
      <w:r>
        <w:rPr>
          <w:color w:val="201F1F"/>
        </w:rPr>
        <w:t>not</w:t>
      </w:r>
      <w:r>
        <w:rPr>
          <w:color w:val="201F1F"/>
          <w:spacing w:val="-6"/>
        </w:rPr>
        <w:t xml:space="preserve"> </w:t>
      </w:r>
      <w:r>
        <w:rPr>
          <w:color w:val="201F1F"/>
        </w:rPr>
        <w:t>an</w:t>
      </w:r>
      <w:r>
        <w:rPr>
          <w:color w:val="201F1F"/>
          <w:spacing w:val="-6"/>
        </w:rPr>
        <w:t xml:space="preserve"> </w:t>
      </w:r>
      <w:r>
        <w:rPr>
          <w:color w:val="201F1F"/>
        </w:rPr>
        <w:t>emergency,</w:t>
      </w:r>
      <w:r>
        <w:rPr>
          <w:color w:val="201F1F"/>
          <w:spacing w:val="-6"/>
        </w:rPr>
        <w:t xml:space="preserve"> </w:t>
      </w:r>
      <w:r>
        <w:rPr>
          <w:color w:val="201F1F"/>
        </w:rPr>
        <w:t>and</w:t>
      </w:r>
      <w:r>
        <w:rPr>
          <w:color w:val="201F1F"/>
          <w:spacing w:val="-7"/>
        </w:rPr>
        <w:t xml:space="preserve"> </w:t>
      </w:r>
      <w:r>
        <w:rPr>
          <w:color w:val="201F1F"/>
        </w:rPr>
        <w:t>disclosure</w:t>
      </w:r>
      <w:r>
        <w:rPr>
          <w:color w:val="201F1F"/>
          <w:spacing w:val="-6"/>
        </w:rPr>
        <w:t xml:space="preserve"> </w:t>
      </w:r>
      <w:r>
        <w:rPr>
          <w:color w:val="201F1F"/>
        </w:rPr>
        <w:t>is</w:t>
      </w:r>
      <w:r>
        <w:rPr>
          <w:color w:val="201F1F"/>
          <w:spacing w:val="-6"/>
        </w:rPr>
        <w:t xml:space="preserve"> </w:t>
      </w:r>
      <w:r>
        <w:rPr>
          <w:color w:val="201F1F"/>
        </w:rPr>
        <w:t>not</w:t>
      </w:r>
      <w:r>
        <w:rPr>
          <w:color w:val="201F1F"/>
          <w:spacing w:val="-6"/>
        </w:rPr>
        <w:t xml:space="preserve"> </w:t>
      </w:r>
      <w:r>
        <w:rPr>
          <w:color w:val="201F1F"/>
        </w:rPr>
        <w:t>otherwise</w:t>
      </w:r>
      <w:r>
        <w:rPr>
          <w:color w:val="201F1F"/>
          <w:spacing w:val="-7"/>
        </w:rPr>
        <w:t xml:space="preserve"> </w:t>
      </w:r>
      <w:r>
        <w:rPr>
          <w:color w:val="201F1F"/>
        </w:rPr>
        <w:t>prohibited</w:t>
      </w:r>
      <w:r>
        <w:rPr>
          <w:color w:val="201F1F"/>
          <w:spacing w:val="-6"/>
        </w:rPr>
        <w:t xml:space="preserve"> </w:t>
      </w:r>
      <w:r>
        <w:rPr>
          <w:color w:val="201F1F"/>
        </w:rPr>
        <w:t>by</w:t>
      </w:r>
      <w:r>
        <w:rPr>
          <w:color w:val="201F1F"/>
          <w:spacing w:val="-6"/>
        </w:rPr>
        <w:t xml:space="preserve"> </w:t>
      </w:r>
      <w:r>
        <w:rPr>
          <w:color w:val="201F1F"/>
        </w:rPr>
        <w:t>law,</w:t>
      </w:r>
      <w:r>
        <w:rPr>
          <w:color w:val="201F1F"/>
          <w:spacing w:val="-6"/>
        </w:rPr>
        <w:t xml:space="preserve"> </w:t>
      </w:r>
      <w:r>
        <w:rPr>
          <w:color w:val="201F1F"/>
        </w:rPr>
        <w:t>we</w:t>
      </w:r>
      <w:r>
        <w:rPr>
          <w:color w:val="201F1F"/>
          <w:spacing w:val="-7"/>
        </w:rPr>
        <w:t xml:space="preserve"> </w:t>
      </w:r>
      <w:r>
        <w:rPr>
          <w:color w:val="201F1F"/>
        </w:rPr>
        <w:t>are</w:t>
      </w:r>
      <w:r>
        <w:rPr>
          <w:color w:val="201F1F"/>
          <w:spacing w:val="-6"/>
        </w:rPr>
        <w:t xml:space="preserve"> </w:t>
      </w:r>
      <w:r>
        <w:rPr>
          <w:color w:val="201F1F"/>
        </w:rPr>
        <w:t>permitted</w:t>
      </w:r>
      <w:r>
        <w:rPr>
          <w:color w:val="201F1F"/>
          <w:spacing w:val="-6"/>
        </w:rPr>
        <w:t xml:space="preserve"> </w:t>
      </w:r>
      <w:r>
        <w:rPr>
          <w:color w:val="201F1F"/>
        </w:rPr>
        <w:t>to</w:t>
      </w:r>
      <w:r>
        <w:rPr>
          <w:color w:val="201F1F"/>
          <w:spacing w:val="-6"/>
        </w:rPr>
        <w:t xml:space="preserve"> </w:t>
      </w:r>
      <w:r>
        <w:rPr>
          <w:color w:val="201F1F"/>
        </w:rPr>
        <w:t>release</w:t>
      </w:r>
      <w:r>
        <w:rPr>
          <w:color w:val="201F1F"/>
          <w:spacing w:val="-7"/>
        </w:rPr>
        <w:t xml:space="preserve"> </w:t>
      </w:r>
      <w:r>
        <w:rPr>
          <w:color w:val="201F1F"/>
        </w:rPr>
        <w:t>your</w:t>
      </w:r>
      <w:r>
        <w:rPr>
          <w:color w:val="201F1F"/>
          <w:spacing w:val="-6"/>
        </w:rPr>
        <w:t xml:space="preserve"> </w:t>
      </w:r>
      <w:r>
        <w:rPr>
          <w:color w:val="201F1F"/>
        </w:rPr>
        <w:t>information</w:t>
      </w:r>
      <w:r>
        <w:rPr>
          <w:color w:val="201F1F"/>
          <w:spacing w:val="-6"/>
        </w:rPr>
        <w:t xml:space="preserve"> </w:t>
      </w:r>
      <w:r>
        <w:rPr>
          <w:color w:val="201F1F"/>
        </w:rPr>
        <w:t>under</w:t>
      </w:r>
      <w:r>
        <w:rPr>
          <w:color w:val="201F1F"/>
          <w:spacing w:val="-6"/>
        </w:rPr>
        <w:t xml:space="preserve"> </w:t>
      </w:r>
      <w:r>
        <w:rPr>
          <w:color w:val="201F1F"/>
        </w:rPr>
        <w:t>the</w:t>
      </w:r>
      <w:r>
        <w:rPr>
          <w:color w:val="201F1F"/>
          <w:spacing w:val="-6"/>
        </w:rPr>
        <w:t xml:space="preserve"> </w:t>
      </w:r>
      <w:r>
        <w:rPr>
          <w:color w:val="201F1F"/>
        </w:rPr>
        <w:t>following</w:t>
      </w:r>
      <w:r>
        <w:rPr>
          <w:color w:val="201F1F"/>
          <w:spacing w:val="-5"/>
        </w:rPr>
        <w:t xml:space="preserve"> </w:t>
      </w:r>
      <w:r>
        <w:rPr>
          <w:color w:val="201F1F"/>
          <w:spacing w:val="-2"/>
        </w:rPr>
        <w:t>circumstances:</w:t>
      </w:r>
    </w:p>
    <w:p w14:paraId="11D87C8C">
      <w:pPr>
        <w:pStyle w:val="8"/>
        <w:numPr>
          <w:ilvl w:val="1"/>
          <w:numId w:val="2"/>
        </w:numPr>
        <w:tabs>
          <w:tab w:val="left" w:pos="1743"/>
        </w:tabs>
        <w:spacing w:before="0" w:after="0" w:line="240" w:lineRule="auto"/>
        <w:ind w:left="1743" w:right="0" w:hanging="100"/>
        <w:jc w:val="left"/>
        <w:rPr>
          <w:sz w:val="10"/>
        </w:rPr>
      </w:pPr>
      <w:r>
        <w:rPr>
          <w:color w:val="201F1F"/>
          <w:sz w:val="10"/>
        </w:rPr>
        <w:t>To</w:t>
      </w:r>
      <w:r>
        <w:rPr>
          <w:color w:val="201F1F"/>
          <w:spacing w:val="-7"/>
          <w:sz w:val="10"/>
        </w:rPr>
        <w:t xml:space="preserve"> </w:t>
      </w:r>
      <w:r>
        <w:rPr>
          <w:color w:val="201F1F"/>
          <w:sz w:val="10"/>
        </w:rPr>
        <w:t>individuals</w:t>
      </w:r>
      <w:r>
        <w:rPr>
          <w:color w:val="201F1F"/>
          <w:spacing w:val="-5"/>
          <w:sz w:val="10"/>
        </w:rPr>
        <w:t xml:space="preserve"> </w:t>
      </w:r>
      <w:r>
        <w:rPr>
          <w:color w:val="201F1F"/>
          <w:sz w:val="10"/>
        </w:rPr>
        <w:t>involved</w:t>
      </w:r>
      <w:r>
        <w:rPr>
          <w:color w:val="201F1F"/>
          <w:spacing w:val="-6"/>
          <w:sz w:val="10"/>
        </w:rPr>
        <w:t xml:space="preserve"> </w:t>
      </w:r>
      <w:r>
        <w:rPr>
          <w:color w:val="201F1F"/>
          <w:sz w:val="10"/>
        </w:rPr>
        <w:t>in</w:t>
      </w:r>
      <w:r>
        <w:rPr>
          <w:color w:val="201F1F"/>
          <w:spacing w:val="-5"/>
          <w:sz w:val="10"/>
        </w:rPr>
        <w:t xml:space="preserve"> </w:t>
      </w:r>
      <w:r>
        <w:rPr>
          <w:color w:val="201F1F"/>
          <w:sz w:val="10"/>
        </w:rPr>
        <w:t>your</w:t>
      </w:r>
      <w:r>
        <w:rPr>
          <w:color w:val="201F1F"/>
          <w:spacing w:val="-5"/>
          <w:sz w:val="10"/>
        </w:rPr>
        <w:t xml:space="preserve"> </w:t>
      </w:r>
      <w:r>
        <w:rPr>
          <w:color w:val="201F1F"/>
          <w:sz w:val="10"/>
        </w:rPr>
        <w:t>care</w:t>
      </w:r>
      <w:r>
        <w:rPr>
          <w:color w:val="201F1F"/>
          <w:spacing w:val="-3"/>
          <w:sz w:val="10"/>
        </w:rPr>
        <w:t xml:space="preserve"> </w:t>
      </w:r>
      <w:r>
        <w:rPr>
          <w:color w:val="201F1F"/>
          <w:sz w:val="10"/>
        </w:rPr>
        <w:t>–</w:t>
      </w:r>
      <w:r>
        <w:rPr>
          <w:color w:val="201F1F"/>
          <w:spacing w:val="-3"/>
          <w:sz w:val="10"/>
        </w:rPr>
        <w:t xml:space="preserve"> </w:t>
      </w:r>
      <w:r>
        <w:rPr>
          <w:color w:val="201F1F"/>
          <w:sz w:val="10"/>
        </w:rPr>
        <w:t>we</w:t>
      </w:r>
      <w:r>
        <w:rPr>
          <w:color w:val="201F1F"/>
          <w:spacing w:val="-5"/>
          <w:sz w:val="10"/>
        </w:rPr>
        <w:t xml:space="preserve"> </w:t>
      </w:r>
      <w:r>
        <w:rPr>
          <w:color w:val="201F1F"/>
          <w:sz w:val="10"/>
        </w:rPr>
        <w:t>may</w:t>
      </w:r>
      <w:r>
        <w:rPr>
          <w:color w:val="201F1F"/>
          <w:spacing w:val="-4"/>
          <w:sz w:val="10"/>
        </w:rPr>
        <w:t xml:space="preserve"> </w:t>
      </w:r>
      <w:r>
        <w:rPr>
          <w:color w:val="201F1F"/>
          <w:sz w:val="10"/>
        </w:rPr>
        <w:t>release</w:t>
      </w:r>
      <w:r>
        <w:rPr>
          <w:color w:val="201F1F"/>
          <w:spacing w:val="-5"/>
          <w:sz w:val="10"/>
        </w:rPr>
        <w:t xml:space="preserve"> </w:t>
      </w:r>
      <w:r>
        <w:rPr>
          <w:color w:val="201F1F"/>
          <w:sz w:val="10"/>
        </w:rPr>
        <w:t>your</w:t>
      </w:r>
      <w:r>
        <w:rPr>
          <w:color w:val="201F1F"/>
          <w:spacing w:val="-3"/>
          <w:sz w:val="10"/>
        </w:rPr>
        <w:t xml:space="preserve"> </w:t>
      </w:r>
      <w:r>
        <w:rPr>
          <w:color w:val="201F1F"/>
          <w:sz w:val="10"/>
        </w:rPr>
        <w:t>health</w:t>
      </w:r>
      <w:r>
        <w:rPr>
          <w:color w:val="201F1F"/>
          <w:spacing w:val="-5"/>
          <w:sz w:val="10"/>
        </w:rPr>
        <w:t xml:space="preserve"> </w:t>
      </w:r>
      <w:r>
        <w:rPr>
          <w:color w:val="201F1F"/>
          <w:sz w:val="10"/>
        </w:rPr>
        <w:t>information</w:t>
      </w:r>
      <w:r>
        <w:rPr>
          <w:color w:val="201F1F"/>
          <w:spacing w:val="-4"/>
          <w:sz w:val="10"/>
        </w:rPr>
        <w:t xml:space="preserve"> </w:t>
      </w:r>
      <w:r>
        <w:rPr>
          <w:color w:val="201F1F"/>
          <w:sz w:val="10"/>
        </w:rPr>
        <w:t>to</w:t>
      </w:r>
      <w:r>
        <w:rPr>
          <w:color w:val="201F1F"/>
          <w:spacing w:val="-5"/>
          <w:sz w:val="10"/>
        </w:rPr>
        <w:t xml:space="preserve"> </w:t>
      </w:r>
      <w:r>
        <w:rPr>
          <w:color w:val="201F1F"/>
          <w:sz w:val="10"/>
        </w:rPr>
        <w:t>a</w:t>
      </w:r>
      <w:r>
        <w:rPr>
          <w:color w:val="201F1F"/>
          <w:spacing w:val="-5"/>
          <w:sz w:val="10"/>
        </w:rPr>
        <w:t xml:space="preserve"> </w:t>
      </w:r>
      <w:r>
        <w:rPr>
          <w:color w:val="201F1F"/>
          <w:sz w:val="10"/>
        </w:rPr>
        <w:t>family</w:t>
      </w:r>
      <w:r>
        <w:rPr>
          <w:color w:val="201F1F"/>
          <w:spacing w:val="-5"/>
          <w:sz w:val="10"/>
        </w:rPr>
        <w:t xml:space="preserve"> </w:t>
      </w:r>
      <w:r>
        <w:rPr>
          <w:color w:val="201F1F"/>
          <w:sz w:val="10"/>
        </w:rPr>
        <w:t>member,</w:t>
      </w:r>
      <w:r>
        <w:rPr>
          <w:color w:val="201F1F"/>
          <w:spacing w:val="-4"/>
          <w:sz w:val="10"/>
        </w:rPr>
        <w:t xml:space="preserve"> </w:t>
      </w:r>
      <w:r>
        <w:rPr>
          <w:color w:val="201F1F"/>
          <w:sz w:val="10"/>
        </w:rPr>
        <w:t>other</w:t>
      </w:r>
      <w:r>
        <w:rPr>
          <w:color w:val="201F1F"/>
          <w:spacing w:val="-4"/>
          <w:sz w:val="10"/>
        </w:rPr>
        <w:t xml:space="preserve"> </w:t>
      </w:r>
      <w:r>
        <w:rPr>
          <w:color w:val="201F1F"/>
          <w:sz w:val="10"/>
        </w:rPr>
        <w:t>relative,</w:t>
      </w:r>
      <w:r>
        <w:rPr>
          <w:color w:val="201F1F"/>
          <w:spacing w:val="-2"/>
          <w:sz w:val="10"/>
        </w:rPr>
        <w:t xml:space="preserve"> </w:t>
      </w:r>
      <w:r>
        <w:rPr>
          <w:color w:val="201F1F"/>
          <w:sz w:val="10"/>
        </w:rPr>
        <w:t>friend</w:t>
      </w:r>
      <w:r>
        <w:rPr>
          <w:color w:val="201F1F"/>
          <w:spacing w:val="-3"/>
          <w:sz w:val="10"/>
        </w:rPr>
        <w:t xml:space="preserve"> </w:t>
      </w:r>
      <w:r>
        <w:rPr>
          <w:color w:val="201F1F"/>
          <w:sz w:val="10"/>
        </w:rPr>
        <w:t>or</w:t>
      </w:r>
      <w:r>
        <w:rPr>
          <w:color w:val="201F1F"/>
          <w:spacing w:val="-4"/>
          <w:sz w:val="10"/>
        </w:rPr>
        <w:t xml:space="preserve"> </w:t>
      </w:r>
      <w:r>
        <w:rPr>
          <w:color w:val="201F1F"/>
          <w:sz w:val="10"/>
        </w:rPr>
        <w:t>other</w:t>
      </w:r>
      <w:r>
        <w:rPr>
          <w:color w:val="201F1F"/>
          <w:spacing w:val="-5"/>
          <w:sz w:val="10"/>
        </w:rPr>
        <w:t xml:space="preserve"> </w:t>
      </w:r>
      <w:r>
        <w:rPr>
          <w:color w:val="201F1F"/>
          <w:sz w:val="10"/>
        </w:rPr>
        <w:t>who</w:t>
      </w:r>
      <w:r>
        <w:rPr>
          <w:color w:val="201F1F"/>
          <w:spacing w:val="-5"/>
          <w:sz w:val="10"/>
        </w:rPr>
        <w:t xml:space="preserve"> </w:t>
      </w:r>
      <w:r>
        <w:rPr>
          <w:color w:val="201F1F"/>
          <w:sz w:val="10"/>
        </w:rPr>
        <w:t>you</w:t>
      </w:r>
      <w:r>
        <w:rPr>
          <w:color w:val="201F1F"/>
          <w:spacing w:val="-4"/>
          <w:sz w:val="10"/>
        </w:rPr>
        <w:t xml:space="preserve"> </w:t>
      </w:r>
      <w:r>
        <w:rPr>
          <w:color w:val="201F1F"/>
          <w:sz w:val="10"/>
        </w:rPr>
        <w:t>have</w:t>
      </w:r>
      <w:r>
        <w:rPr>
          <w:color w:val="201F1F"/>
          <w:spacing w:val="-5"/>
          <w:sz w:val="10"/>
        </w:rPr>
        <w:t xml:space="preserve"> </w:t>
      </w:r>
      <w:r>
        <w:rPr>
          <w:color w:val="201F1F"/>
          <w:sz w:val="10"/>
        </w:rPr>
        <w:t>identified</w:t>
      </w:r>
      <w:r>
        <w:rPr>
          <w:color w:val="201F1F"/>
          <w:spacing w:val="-5"/>
          <w:sz w:val="10"/>
        </w:rPr>
        <w:t xml:space="preserve"> </w:t>
      </w:r>
      <w:r>
        <w:rPr>
          <w:color w:val="201F1F"/>
          <w:sz w:val="10"/>
        </w:rPr>
        <w:t>to</w:t>
      </w:r>
      <w:r>
        <w:rPr>
          <w:color w:val="201F1F"/>
          <w:spacing w:val="-5"/>
          <w:sz w:val="10"/>
        </w:rPr>
        <w:t xml:space="preserve"> </w:t>
      </w:r>
      <w:r>
        <w:rPr>
          <w:color w:val="201F1F"/>
          <w:sz w:val="10"/>
        </w:rPr>
        <w:t>be</w:t>
      </w:r>
      <w:r>
        <w:rPr>
          <w:color w:val="201F1F"/>
          <w:spacing w:val="-4"/>
          <w:sz w:val="10"/>
        </w:rPr>
        <w:t xml:space="preserve"> </w:t>
      </w:r>
      <w:r>
        <w:rPr>
          <w:color w:val="201F1F"/>
          <w:sz w:val="10"/>
        </w:rPr>
        <w:t>involved</w:t>
      </w:r>
      <w:r>
        <w:rPr>
          <w:color w:val="201F1F"/>
          <w:spacing w:val="-5"/>
          <w:sz w:val="10"/>
        </w:rPr>
        <w:t xml:space="preserve"> </w:t>
      </w:r>
      <w:r>
        <w:rPr>
          <w:color w:val="201F1F"/>
          <w:sz w:val="10"/>
        </w:rPr>
        <w:t>in</w:t>
      </w:r>
      <w:r>
        <w:rPr>
          <w:color w:val="201F1F"/>
          <w:spacing w:val="-5"/>
          <w:sz w:val="10"/>
        </w:rPr>
        <w:t xml:space="preserve"> </w:t>
      </w:r>
      <w:r>
        <w:rPr>
          <w:color w:val="201F1F"/>
          <w:sz w:val="10"/>
        </w:rPr>
        <w:t>your</w:t>
      </w:r>
      <w:r>
        <w:rPr>
          <w:color w:val="201F1F"/>
          <w:spacing w:val="-4"/>
          <w:sz w:val="10"/>
        </w:rPr>
        <w:t xml:space="preserve"> </w:t>
      </w:r>
      <w:r>
        <w:rPr>
          <w:color w:val="201F1F"/>
          <w:sz w:val="10"/>
        </w:rPr>
        <w:t>health</w:t>
      </w:r>
      <w:r>
        <w:rPr>
          <w:color w:val="201F1F"/>
          <w:spacing w:val="-6"/>
          <w:sz w:val="10"/>
        </w:rPr>
        <w:t xml:space="preserve"> </w:t>
      </w:r>
      <w:r>
        <w:rPr>
          <w:color w:val="201F1F"/>
          <w:sz w:val="10"/>
        </w:rPr>
        <w:t>care</w:t>
      </w:r>
      <w:r>
        <w:rPr>
          <w:color w:val="201F1F"/>
          <w:spacing w:val="-5"/>
          <w:sz w:val="10"/>
        </w:rPr>
        <w:t xml:space="preserve"> </w:t>
      </w:r>
      <w:r>
        <w:rPr>
          <w:color w:val="201F1F"/>
          <w:sz w:val="10"/>
        </w:rPr>
        <w:t>or</w:t>
      </w:r>
      <w:r>
        <w:rPr>
          <w:color w:val="201F1F"/>
          <w:spacing w:val="-5"/>
          <w:sz w:val="10"/>
        </w:rPr>
        <w:t xml:space="preserve"> </w:t>
      </w:r>
      <w:r>
        <w:rPr>
          <w:color w:val="201F1F"/>
          <w:sz w:val="10"/>
        </w:rPr>
        <w:t>the</w:t>
      </w:r>
      <w:r>
        <w:rPr>
          <w:color w:val="201F1F"/>
          <w:spacing w:val="-4"/>
          <w:sz w:val="10"/>
        </w:rPr>
        <w:t xml:space="preserve"> </w:t>
      </w:r>
      <w:r>
        <w:rPr>
          <w:color w:val="201F1F"/>
          <w:sz w:val="10"/>
        </w:rPr>
        <w:t>payment</w:t>
      </w:r>
      <w:r>
        <w:rPr>
          <w:color w:val="201F1F"/>
          <w:spacing w:val="-5"/>
          <w:sz w:val="10"/>
        </w:rPr>
        <w:t xml:space="preserve"> </w:t>
      </w:r>
      <w:r>
        <w:rPr>
          <w:color w:val="201F1F"/>
          <w:sz w:val="10"/>
        </w:rPr>
        <w:t>of</w:t>
      </w:r>
      <w:r>
        <w:rPr>
          <w:color w:val="201F1F"/>
          <w:spacing w:val="-3"/>
          <w:sz w:val="10"/>
        </w:rPr>
        <w:t xml:space="preserve"> </w:t>
      </w:r>
      <w:r>
        <w:rPr>
          <w:color w:val="201F1F"/>
          <w:sz w:val="10"/>
        </w:rPr>
        <w:t>your</w:t>
      </w:r>
      <w:r>
        <w:rPr>
          <w:color w:val="201F1F"/>
          <w:spacing w:val="-5"/>
          <w:sz w:val="10"/>
        </w:rPr>
        <w:t xml:space="preserve"> </w:t>
      </w:r>
      <w:r>
        <w:rPr>
          <w:color w:val="201F1F"/>
          <w:sz w:val="10"/>
        </w:rPr>
        <w:t>health</w:t>
      </w:r>
      <w:r>
        <w:rPr>
          <w:color w:val="201F1F"/>
          <w:spacing w:val="-3"/>
          <w:sz w:val="10"/>
        </w:rPr>
        <w:t xml:space="preserve"> </w:t>
      </w:r>
      <w:r>
        <w:rPr>
          <w:color w:val="201F1F"/>
          <w:spacing w:val="-2"/>
          <w:sz w:val="10"/>
        </w:rPr>
        <w:t>care;</w:t>
      </w:r>
    </w:p>
    <w:p w14:paraId="175EC620">
      <w:pPr>
        <w:pStyle w:val="8"/>
        <w:numPr>
          <w:ilvl w:val="1"/>
          <w:numId w:val="2"/>
        </w:numPr>
        <w:tabs>
          <w:tab w:val="left" w:pos="1757"/>
        </w:tabs>
        <w:spacing w:before="0" w:after="0" w:line="240" w:lineRule="auto"/>
        <w:ind w:left="1757" w:right="0" w:hanging="104"/>
        <w:jc w:val="left"/>
        <w:rPr>
          <w:sz w:val="10"/>
        </w:rPr>
      </w:pPr>
      <w:r>
        <w:rPr>
          <w:color w:val="201F1F"/>
          <w:sz w:val="10"/>
        </w:rPr>
        <w:t>To</w:t>
      </w:r>
      <w:r>
        <w:rPr>
          <w:color w:val="201F1F"/>
          <w:spacing w:val="-7"/>
          <w:sz w:val="10"/>
        </w:rPr>
        <w:t xml:space="preserve"> </w:t>
      </w:r>
      <w:r>
        <w:rPr>
          <w:color w:val="201F1F"/>
          <w:sz w:val="10"/>
        </w:rPr>
        <w:t>family—we</w:t>
      </w:r>
      <w:r>
        <w:rPr>
          <w:color w:val="201F1F"/>
          <w:spacing w:val="-6"/>
          <w:sz w:val="10"/>
        </w:rPr>
        <w:t xml:space="preserve"> </w:t>
      </w:r>
      <w:r>
        <w:rPr>
          <w:color w:val="201F1F"/>
          <w:sz w:val="10"/>
        </w:rPr>
        <w:t>may</w:t>
      </w:r>
      <w:r>
        <w:rPr>
          <w:color w:val="201F1F"/>
          <w:spacing w:val="-6"/>
          <w:sz w:val="10"/>
        </w:rPr>
        <w:t xml:space="preserve"> </w:t>
      </w:r>
      <w:r>
        <w:rPr>
          <w:color w:val="201F1F"/>
          <w:sz w:val="10"/>
        </w:rPr>
        <w:t>use</w:t>
      </w:r>
      <w:r>
        <w:rPr>
          <w:color w:val="201F1F"/>
          <w:spacing w:val="-6"/>
          <w:sz w:val="10"/>
        </w:rPr>
        <w:t xml:space="preserve"> </w:t>
      </w:r>
      <w:r>
        <w:rPr>
          <w:color w:val="201F1F"/>
          <w:sz w:val="10"/>
        </w:rPr>
        <w:t>your</w:t>
      </w:r>
      <w:r>
        <w:rPr>
          <w:color w:val="201F1F"/>
          <w:spacing w:val="-7"/>
          <w:sz w:val="10"/>
        </w:rPr>
        <w:t xml:space="preserve"> </w:t>
      </w:r>
      <w:r>
        <w:rPr>
          <w:color w:val="201F1F"/>
          <w:sz w:val="10"/>
        </w:rPr>
        <w:t>health</w:t>
      </w:r>
      <w:r>
        <w:rPr>
          <w:color w:val="201F1F"/>
          <w:spacing w:val="-6"/>
          <w:sz w:val="10"/>
        </w:rPr>
        <w:t xml:space="preserve"> </w:t>
      </w:r>
      <w:r>
        <w:rPr>
          <w:color w:val="201F1F"/>
          <w:sz w:val="10"/>
        </w:rPr>
        <w:t>information</w:t>
      </w:r>
      <w:r>
        <w:rPr>
          <w:color w:val="201F1F"/>
          <w:spacing w:val="-6"/>
          <w:sz w:val="10"/>
        </w:rPr>
        <w:t xml:space="preserve"> </w:t>
      </w:r>
      <w:r>
        <w:rPr>
          <w:color w:val="201F1F"/>
          <w:sz w:val="10"/>
        </w:rPr>
        <w:t>to</w:t>
      </w:r>
      <w:r>
        <w:rPr>
          <w:color w:val="201F1F"/>
          <w:spacing w:val="-6"/>
          <w:sz w:val="10"/>
        </w:rPr>
        <w:t xml:space="preserve"> </w:t>
      </w:r>
      <w:r>
        <w:rPr>
          <w:color w:val="201F1F"/>
          <w:sz w:val="10"/>
        </w:rPr>
        <w:t>notify</w:t>
      </w:r>
      <w:r>
        <w:rPr>
          <w:color w:val="201F1F"/>
          <w:spacing w:val="-7"/>
          <w:sz w:val="10"/>
        </w:rPr>
        <w:t xml:space="preserve"> </w:t>
      </w:r>
      <w:r>
        <w:rPr>
          <w:color w:val="201F1F"/>
          <w:sz w:val="10"/>
        </w:rPr>
        <w:t>a</w:t>
      </w:r>
      <w:r>
        <w:rPr>
          <w:color w:val="201F1F"/>
          <w:spacing w:val="-6"/>
          <w:sz w:val="10"/>
        </w:rPr>
        <w:t xml:space="preserve"> </w:t>
      </w:r>
      <w:r>
        <w:rPr>
          <w:color w:val="201F1F"/>
          <w:sz w:val="10"/>
        </w:rPr>
        <w:t>family</w:t>
      </w:r>
      <w:r>
        <w:rPr>
          <w:color w:val="201F1F"/>
          <w:spacing w:val="-6"/>
          <w:sz w:val="10"/>
        </w:rPr>
        <w:t xml:space="preserve"> </w:t>
      </w:r>
      <w:r>
        <w:rPr>
          <w:color w:val="201F1F"/>
          <w:sz w:val="10"/>
        </w:rPr>
        <w:t>member,</w:t>
      </w:r>
      <w:r>
        <w:rPr>
          <w:color w:val="201F1F"/>
          <w:spacing w:val="-5"/>
          <w:sz w:val="10"/>
        </w:rPr>
        <w:t xml:space="preserve"> </w:t>
      </w:r>
      <w:r>
        <w:rPr>
          <w:color w:val="201F1F"/>
          <w:sz w:val="10"/>
        </w:rPr>
        <w:t>a</w:t>
      </w:r>
      <w:r>
        <w:rPr>
          <w:color w:val="201F1F"/>
          <w:spacing w:val="-5"/>
          <w:sz w:val="10"/>
        </w:rPr>
        <w:t xml:space="preserve"> </w:t>
      </w:r>
      <w:r>
        <w:rPr>
          <w:color w:val="201F1F"/>
          <w:sz w:val="10"/>
        </w:rPr>
        <w:t>personal</w:t>
      </w:r>
      <w:r>
        <w:rPr>
          <w:color w:val="201F1F"/>
          <w:spacing w:val="-5"/>
          <w:sz w:val="10"/>
        </w:rPr>
        <w:t xml:space="preserve"> </w:t>
      </w:r>
      <w:r>
        <w:rPr>
          <w:color w:val="201F1F"/>
          <w:sz w:val="10"/>
        </w:rPr>
        <w:t>representative</w:t>
      </w:r>
      <w:r>
        <w:rPr>
          <w:color w:val="201F1F"/>
          <w:spacing w:val="-6"/>
          <w:sz w:val="10"/>
        </w:rPr>
        <w:t xml:space="preserve"> </w:t>
      </w:r>
      <w:r>
        <w:rPr>
          <w:color w:val="201F1F"/>
          <w:sz w:val="10"/>
        </w:rPr>
        <w:t>or</w:t>
      </w:r>
      <w:r>
        <w:rPr>
          <w:color w:val="201F1F"/>
          <w:spacing w:val="-6"/>
          <w:sz w:val="10"/>
        </w:rPr>
        <w:t xml:space="preserve"> </w:t>
      </w:r>
      <w:r>
        <w:rPr>
          <w:color w:val="201F1F"/>
          <w:sz w:val="10"/>
        </w:rPr>
        <w:t>a</w:t>
      </w:r>
      <w:r>
        <w:rPr>
          <w:color w:val="201F1F"/>
          <w:spacing w:val="-6"/>
          <w:sz w:val="10"/>
        </w:rPr>
        <w:t xml:space="preserve"> </w:t>
      </w:r>
      <w:r>
        <w:rPr>
          <w:color w:val="201F1F"/>
          <w:sz w:val="10"/>
        </w:rPr>
        <w:t>person</w:t>
      </w:r>
      <w:r>
        <w:rPr>
          <w:color w:val="201F1F"/>
          <w:spacing w:val="-5"/>
          <w:sz w:val="10"/>
        </w:rPr>
        <w:t xml:space="preserve"> </w:t>
      </w:r>
      <w:r>
        <w:rPr>
          <w:color w:val="201F1F"/>
          <w:sz w:val="10"/>
        </w:rPr>
        <w:t>responsible</w:t>
      </w:r>
      <w:r>
        <w:rPr>
          <w:color w:val="201F1F"/>
          <w:spacing w:val="-6"/>
          <w:sz w:val="10"/>
        </w:rPr>
        <w:t xml:space="preserve"> </w:t>
      </w:r>
      <w:r>
        <w:rPr>
          <w:color w:val="201F1F"/>
          <w:sz w:val="10"/>
        </w:rPr>
        <w:t>for</w:t>
      </w:r>
      <w:r>
        <w:rPr>
          <w:color w:val="201F1F"/>
          <w:spacing w:val="-6"/>
          <w:sz w:val="10"/>
        </w:rPr>
        <w:t xml:space="preserve"> </w:t>
      </w:r>
      <w:r>
        <w:rPr>
          <w:color w:val="201F1F"/>
          <w:sz w:val="10"/>
        </w:rPr>
        <w:t>your</w:t>
      </w:r>
      <w:r>
        <w:rPr>
          <w:color w:val="201F1F"/>
          <w:spacing w:val="-5"/>
          <w:sz w:val="10"/>
        </w:rPr>
        <w:t xml:space="preserve"> </w:t>
      </w:r>
      <w:r>
        <w:rPr>
          <w:color w:val="201F1F"/>
          <w:sz w:val="10"/>
        </w:rPr>
        <w:t>care,</w:t>
      </w:r>
      <w:r>
        <w:rPr>
          <w:color w:val="201F1F"/>
          <w:spacing w:val="-4"/>
          <w:sz w:val="10"/>
        </w:rPr>
        <w:t xml:space="preserve"> </w:t>
      </w:r>
      <w:r>
        <w:rPr>
          <w:color w:val="201F1F"/>
          <w:sz w:val="10"/>
        </w:rPr>
        <w:t>of</w:t>
      </w:r>
      <w:r>
        <w:rPr>
          <w:color w:val="201F1F"/>
          <w:spacing w:val="-6"/>
          <w:sz w:val="10"/>
        </w:rPr>
        <w:t xml:space="preserve"> </w:t>
      </w:r>
      <w:r>
        <w:rPr>
          <w:color w:val="201F1F"/>
          <w:sz w:val="10"/>
        </w:rPr>
        <w:t>your</w:t>
      </w:r>
      <w:r>
        <w:rPr>
          <w:color w:val="201F1F"/>
          <w:spacing w:val="-6"/>
          <w:sz w:val="10"/>
        </w:rPr>
        <w:t xml:space="preserve"> </w:t>
      </w:r>
      <w:r>
        <w:rPr>
          <w:color w:val="201F1F"/>
          <w:sz w:val="10"/>
        </w:rPr>
        <w:t>location,</w:t>
      </w:r>
      <w:r>
        <w:rPr>
          <w:color w:val="201F1F"/>
          <w:spacing w:val="-5"/>
          <w:sz w:val="10"/>
        </w:rPr>
        <w:t xml:space="preserve"> </w:t>
      </w:r>
      <w:r>
        <w:rPr>
          <w:color w:val="201F1F"/>
          <w:sz w:val="10"/>
        </w:rPr>
        <w:t>general</w:t>
      </w:r>
      <w:r>
        <w:rPr>
          <w:color w:val="201F1F"/>
          <w:spacing w:val="-6"/>
          <w:sz w:val="10"/>
        </w:rPr>
        <w:t xml:space="preserve"> </w:t>
      </w:r>
      <w:r>
        <w:rPr>
          <w:color w:val="201F1F"/>
          <w:sz w:val="10"/>
        </w:rPr>
        <w:t>condition,</w:t>
      </w:r>
      <w:r>
        <w:rPr>
          <w:color w:val="201F1F"/>
          <w:spacing w:val="-5"/>
          <w:sz w:val="10"/>
        </w:rPr>
        <w:t xml:space="preserve"> </w:t>
      </w:r>
      <w:r>
        <w:rPr>
          <w:color w:val="201F1F"/>
          <w:sz w:val="10"/>
        </w:rPr>
        <w:t>or</w:t>
      </w:r>
      <w:r>
        <w:rPr>
          <w:color w:val="201F1F"/>
          <w:spacing w:val="-6"/>
          <w:sz w:val="10"/>
        </w:rPr>
        <w:t xml:space="preserve"> </w:t>
      </w:r>
      <w:r>
        <w:rPr>
          <w:color w:val="201F1F"/>
          <w:sz w:val="10"/>
        </w:rPr>
        <w:t>death;</w:t>
      </w:r>
      <w:r>
        <w:rPr>
          <w:color w:val="201F1F"/>
          <w:spacing w:val="-4"/>
          <w:sz w:val="10"/>
        </w:rPr>
        <w:t xml:space="preserve"> </w:t>
      </w:r>
      <w:r>
        <w:rPr>
          <w:color w:val="201F1F"/>
          <w:spacing w:val="-5"/>
          <w:sz w:val="10"/>
        </w:rPr>
        <w:t>and</w:t>
      </w:r>
    </w:p>
    <w:p w14:paraId="41669385">
      <w:pPr>
        <w:pStyle w:val="8"/>
        <w:numPr>
          <w:ilvl w:val="1"/>
          <w:numId w:val="2"/>
        </w:numPr>
        <w:tabs>
          <w:tab w:val="left" w:pos="1746"/>
        </w:tabs>
        <w:spacing w:before="0" w:after="0" w:line="240" w:lineRule="auto"/>
        <w:ind w:left="1746" w:right="0" w:hanging="93"/>
        <w:jc w:val="left"/>
        <w:rPr>
          <w:sz w:val="10"/>
        </w:rPr>
      </w:pPr>
      <w:r>
        <w:rPr>
          <w:color w:val="201F1F"/>
          <w:sz w:val="10"/>
        </w:rPr>
        <w:t>To</w:t>
      </w:r>
      <w:r>
        <w:rPr>
          <w:color w:val="201F1F"/>
          <w:spacing w:val="-7"/>
          <w:sz w:val="10"/>
        </w:rPr>
        <w:t xml:space="preserve"> </w:t>
      </w:r>
      <w:r>
        <w:rPr>
          <w:color w:val="201F1F"/>
          <w:sz w:val="10"/>
        </w:rPr>
        <w:t>disaster</w:t>
      </w:r>
      <w:r>
        <w:rPr>
          <w:color w:val="201F1F"/>
          <w:spacing w:val="-5"/>
          <w:sz w:val="10"/>
        </w:rPr>
        <w:t xml:space="preserve"> </w:t>
      </w:r>
      <w:r>
        <w:rPr>
          <w:color w:val="201F1F"/>
          <w:sz w:val="10"/>
        </w:rPr>
        <w:t>relief</w:t>
      </w:r>
      <w:r>
        <w:rPr>
          <w:color w:val="201F1F"/>
          <w:spacing w:val="-5"/>
          <w:sz w:val="10"/>
        </w:rPr>
        <w:t xml:space="preserve"> </w:t>
      </w:r>
      <w:r>
        <w:rPr>
          <w:color w:val="201F1F"/>
          <w:sz w:val="10"/>
        </w:rPr>
        <w:t>agencies—we</w:t>
      </w:r>
      <w:r>
        <w:rPr>
          <w:color w:val="201F1F"/>
          <w:spacing w:val="-6"/>
          <w:sz w:val="10"/>
        </w:rPr>
        <w:t xml:space="preserve"> </w:t>
      </w:r>
      <w:r>
        <w:rPr>
          <w:color w:val="201F1F"/>
          <w:sz w:val="10"/>
        </w:rPr>
        <w:t>may</w:t>
      </w:r>
      <w:r>
        <w:rPr>
          <w:color w:val="201F1F"/>
          <w:spacing w:val="-6"/>
          <w:sz w:val="10"/>
        </w:rPr>
        <w:t xml:space="preserve"> </w:t>
      </w:r>
      <w:r>
        <w:rPr>
          <w:color w:val="201F1F"/>
          <w:sz w:val="10"/>
        </w:rPr>
        <w:t>release</w:t>
      </w:r>
      <w:r>
        <w:rPr>
          <w:color w:val="201F1F"/>
          <w:spacing w:val="-5"/>
          <w:sz w:val="10"/>
        </w:rPr>
        <w:t xml:space="preserve"> </w:t>
      </w:r>
      <w:r>
        <w:rPr>
          <w:color w:val="201F1F"/>
          <w:sz w:val="10"/>
        </w:rPr>
        <w:t>your</w:t>
      </w:r>
      <w:r>
        <w:rPr>
          <w:color w:val="201F1F"/>
          <w:spacing w:val="-5"/>
          <w:sz w:val="10"/>
        </w:rPr>
        <w:t xml:space="preserve"> </w:t>
      </w:r>
      <w:r>
        <w:rPr>
          <w:color w:val="201F1F"/>
          <w:sz w:val="10"/>
        </w:rPr>
        <w:t>health</w:t>
      </w:r>
      <w:r>
        <w:rPr>
          <w:color w:val="201F1F"/>
          <w:spacing w:val="-7"/>
          <w:sz w:val="10"/>
        </w:rPr>
        <w:t xml:space="preserve"> </w:t>
      </w:r>
      <w:r>
        <w:rPr>
          <w:color w:val="201F1F"/>
          <w:sz w:val="10"/>
        </w:rPr>
        <w:t>information</w:t>
      </w:r>
      <w:r>
        <w:rPr>
          <w:color w:val="201F1F"/>
          <w:spacing w:val="-6"/>
          <w:sz w:val="10"/>
        </w:rPr>
        <w:t xml:space="preserve"> </w:t>
      </w:r>
      <w:r>
        <w:rPr>
          <w:color w:val="201F1F"/>
          <w:sz w:val="10"/>
        </w:rPr>
        <w:t>to</w:t>
      </w:r>
      <w:r>
        <w:rPr>
          <w:color w:val="201F1F"/>
          <w:spacing w:val="-5"/>
          <w:sz w:val="10"/>
        </w:rPr>
        <w:t xml:space="preserve"> </w:t>
      </w:r>
      <w:r>
        <w:rPr>
          <w:color w:val="201F1F"/>
          <w:sz w:val="10"/>
        </w:rPr>
        <w:t>an</w:t>
      </w:r>
      <w:r>
        <w:rPr>
          <w:color w:val="201F1F"/>
          <w:spacing w:val="-6"/>
          <w:sz w:val="10"/>
        </w:rPr>
        <w:t xml:space="preserve"> </w:t>
      </w:r>
      <w:r>
        <w:rPr>
          <w:color w:val="201F1F"/>
          <w:sz w:val="10"/>
        </w:rPr>
        <w:t>agency</w:t>
      </w:r>
      <w:r>
        <w:rPr>
          <w:color w:val="201F1F"/>
          <w:spacing w:val="-5"/>
          <w:sz w:val="10"/>
        </w:rPr>
        <w:t xml:space="preserve"> </w:t>
      </w:r>
      <w:r>
        <w:rPr>
          <w:color w:val="201F1F"/>
          <w:sz w:val="10"/>
        </w:rPr>
        <w:t>authorized</w:t>
      </w:r>
      <w:r>
        <w:rPr>
          <w:color w:val="201F1F"/>
          <w:spacing w:val="-6"/>
          <w:sz w:val="10"/>
        </w:rPr>
        <w:t xml:space="preserve"> </w:t>
      </w:r>
      <w:r>
        <w:rPr>
          <w:color w:val="201F1F"/>
          <w:sz w:val="10"/>
        </w:rPr>
        <w:t>by</w:t>
      </w:r>
      <w:r>
        <w:rPr>
          <w:color w:val="201F1F"/>
          <w:spacing w:val="-6"/>
          <w:sz w:val="10"/>
        </w:rPr>
        <w:t xml:space="preserve"> </w:t>
      </w:r>
      <w:r>
        <w:rPr>
          <w:color w:val="201F1F"/>
          <w:sz w:val="10"/>
        </w:rPr>
        <w:t>law</w:t>
      </w:r>
      <w:r>
        <w:rPr>
          <w:color w:val="201F1F"/>
          <w:spacing w:val="-7"/>
          <w:sz w:val="10"/>
        </w:rPr>
        <w:t xml:space="preserve"> </w:t>
      </w:r>
      <w:r>
        <w:rPr>
          <w:color w:val="201F1F"/>
          <w:sz w:val="10"/>
        </w:rPr>
        <w:t>to</w:t>
      </w:r>
      <w:r>
        <w:rPr>
          <w:color w:val="201F1F"/>
          <w:spacing w:val="-6"/>
          <w:sz w:val="10"/>
        </w:rPr>
        <w:t xml:space="preserve"> </w:t>
      </w:r>
      <w:r>
        <w:rPr>
          <w:color w:val="201F1F"/>
          <w:sz w:val="10"/>
        </w:rPr>
        <w:t>assist</w:t>
      </w:r>
      <w:r>
        <w:rPr>
          <w:color w:val="201F1F"/>
          <w:spacing w:val="-5"/>
          <w:sz w:val="10"/>
        </w:rPr>
        <w:t xml:space="preserve"> </w:t>
      </w:r>
      <w:r>
        <w:rPr>
          <w:color w:val="201F1F"/>
          <w:sz w:val="10"/>
        </w:rPr>
        <w:t>in</w:t>
      </w:r>
      <w:r>
        <w:rPr>
          <w:color w:val="201F1F"/>
          <w:spacing w:val="-6"/>
          <w:sz w:val="10"/>
        </w:rPr>
        <w:t xml:space="preserve"> </w:t>
      </w:r>
      <w:r>
        <w:rPr>
          <w:color w:val="201F1F"/>
          <w:sz w:val="10"/>
        </w:rPr>
        <w:t>disaster</w:t>
      </w:r>
      <w:r>
        <w:rPr>
          <w:color w:val="201F1F"/>
          <w:spacing w:val="-5"/>
          <w:sz w:val="10"/>
        </w:rPr>
        <w:t xml:space="preserve"> </w:t>
      </w:r>
      <w:r>
        <w:rPr>
          <w:color w:val="201F1F"/>
          <w:sz w:val="10"/>
        </w:rPr>
        <w:t>relief</w:t>
      </w:r>
      <w:r>
        <w:rPr>
          <w:color w:val="201F1F"/>
          <w:spacing w:val="-5"/>
          <w:sz w:val="10"/>
        </w:rPr>
        <w:t xml:space="preserve"> </w:t>
      </w:r>
      <w:r>
        <w:rPr>
          <w:color w:val="201F1F"/>
          <w:spacing w:val="-2"/>
          <w:sz w:val="10"/>
        </w:rPr>
        <w:t>activities.</w:t>
      </w:r>
    </w:p>
    <w:p w14:paraId="55EDF78F">
      <w:pPr>
        <w:pStyle w:val="8"/>
        <w:numPr>
          <w:ilvl w:val="0"/>
          <w:numId w:val="2"/>
        </w:numPr>
        <w:tabs>
          <w:tab w:val="left" w:pos="933"/>
          <w:tab w:val="left" w:pos="1073"/>
        </w:tabs>
        <w:spacing w:before="113" w:after="0" w:line="240" w:lineRule="auto"/>
        <w:ind w:left="933" w:right="47" w:hanging="10"/>
        <w:jc w:val="both"/>
        <w:rPr>
          <w:b/>
          <w:color w:val="201F1F"/>
          <w:sz w:val="10"/>
        </w:rPr>
      </w:pPr>
      <w:r>
        <w:rPr>
          <w:b/>
          <w:color w:val="201F1F"/>
          <w:sz w:val="10"/>
          <w:u w:val="single" w:color="201F1F"/>
        </w:rPr>
        <w:t>Health</w:t>
      </w:r>
      <w:r>
        <w:rPr>
          <w:b/>
          <w:color w:val="201F1F"/>
          <w:spacing w:val="-3"/>
          <w:sz w:val="10"/>
          <w:u w:val="single" w:color="201F1F"/>
        </w:rPr>
        <w:t xml:space="preserve"> </w:t>
      </w:r>
      <w:r>
        <w:rPr>
          <w:b/>
          <w:color w:val="201F1F"/>
          <w:sz w:val="10"/>
          <w:u w:val="single" w:color="201F1F"/>
        </w:rPr>
        <w:t>Information</w:t>
      </w:r>
      <w:r>
        <w:rPr>
          <w:b/>
          <w:color w:val="201F1F"/>
          <w:spacing w:val="-3"/>
          <w:sz w:val="10"/>
          <w:u w:val="single" w:color="201F1F"/>
        </w:rPr>
        <w:t xml:space="preserve"> </w:t>
      </w:r>
      <w:r>
        <w:rPr>
          <w:b/>
          <w:color w:val="201F1F"/>
          <w:sz w:val="10"/>
          <w:u w:val="single" w:color="201F1F"/>
        </w:rPr>
        <w:t>Availability</w:t>
      </w:r>
      <w:r>
        <w:rPr>
          <w:b/>
          <w:color w:val="201F1F"/>
          <w:spacing w:val="-4"/>
          <w:sz w:val="10"/>
          <w:u w:val="single" w:color="201F1F"/>
        </w:rPr>
        <w:t xml:space="preserve"> </w:t>
      </w:r>
      <w:r>
        <w:rPr>
          <w:b/>
          <w:color w:val="201F1F"/>
          <w:sz w:val="10"/>
          <w:u w:val="single" w:color="201F1F"/>
        </w:rPr>
        <w:t>After</w:t>
      </w:r>
      <w:r>
        <w:rPr>
          <w:b/>
          <w:color w:val="201F1F"/>
          <w:spacing w:val="-1"/>
          <w:sz w:val="10"/>
          <w:u w:val="single" w:color="201F1F"/>
        </w:rPr>
        <w:t xml:space="preserve"> </w:t>
      </w:r>
      <w:r>
        <w:rPr>
          <w:b/>
          <w:color w:val="201F1F"/>
          <w:sz w:val="10"/>
          <w:u w:val="single" w:color="201F1F"/>
        </w:rPr>
        <w:t>Death</w:t>
      </w:r>
      <w:r>
        <w:rPr>
          <w:color w:val="201F1F"/>
          <w:sz w:val="10"/>
        </w:rPr>
        <w:t>.</w:t>
      </w:r>
      <w:r>
        <w:rPr>
          <w:color w:val="201F1F"/>
          <w:spacing w:val="19"/>
          <w:sz w:val="10"/>
        </w:rPr>
        <w:t xml:space="preserve"> </w:t>
      </w:r>
      <w:r>
        <w:rPr>
          <w:color w:val="201F1F"/>
          <w:sz w:val="10"/>
        </w:rPr>
        <w:t>The</w:t>
      </w:r>
      <w:r>
        <w:rPr>
          <w:color w:val="201F1F"/>
          <w:spacing w:val="-4"/>
          <w:sz w:val="10"/>
        </w:rPr>
        <w:t xml:space="preserve"> </w:t>
      </w:r>
      <w:r>
        <w:rPr>
          <w:color w:val="201F1F"/>
          <w:sz w:val="10"/>
        </w:rPr>
        <w:t>health</w:t>
      </w:r>
      <w:r>
        <w:rPr>
          <w:color w:val="201F1F"/>
          <w:spacing w:val="-4"/>
          <w:sz w:val="10"/>
        </w:rPr>
        <w:t xml:space="preserve"> </w:t>
      </w:r>
      <w:r>
        <w:rPr>
          <w:color w:val="201F1F"/>
          <w:sz w:val="10"/>
        </w:rPr>
        <w:t>care</w:t>
      </w:r>
      <w:r>
        <w:rPr>
          <w:color w:val="201F1F"/>
          <w:spacing w:val="-1"/>
          <w:sz w:val="10"/>
        </w:rPr>
        <w:t xml:space="preserve"> </w:t>
      </w:r>
      <w:r>
        <w:rPr>
          <w:color w:val="201F1F"/>
          <w:sz w:val="10"/>
        </w:rPr>
        <w:t>provider</w:t>
      </w:r>
      <w:r>
        <w:rPr>
          <w:color w:val="201F1F"/>
          <w:spacing w:val="-4"/>
          <w:sz w:val="10"/>
        </w:rPr>
        <w:t xml:space="preserve"> </w:t>
      </w:r>
      <w:r>
        <w:rPr>
          <w:color w:val="201F1F"/>
          <w:sz w:val="10"/>
        </w:rPr>
        <w:t>may</w:t>
      </w:r>
      <w:r>
        <w:rPr>
          <w:color w:val="201F1F"/>
          <w:spacing w:val="-2"/>
          <w:sz w:val="10"/>
        </w:rPr>
        <w:t xml:space="preserve"> </w:t>
      </w:r>
      <w:r>
        <w:rPr>
          <w:color w:val="201F1F"/>
          <w:sz w:val="10"/>
        </w:rPr>
        <w:t>use</w:t>
      </w:r>
      <w:r>
        <w:rPr>
          <w:color w:val="201F1F"/>
          <w:spacing w:val="-4"/>
          <w:sz w:val="10"/>
        </w:rPr>
        <w:t xml:space="preserve"> </w:t>
      </w:r>
      <w:r>
        <w:rPr>
          <w:color w:val="201F1F"/>
          <w:sz w:val="10"/>
        </w:rPr>
        <w:t>or</w:t>
      </w:r>
      <w:r>
        <w:rPr>
          <w:color w:val="201F1F"/>
          <w:spacing w:val="-2"/>
          <w:sz w:val="10"/>
        </w:rPr>
        <w:t xml:space="preserve"> </w:t>
      </w:r>
      <w:r>
        <w:rPr>
          <w:color w:val="201F1F"/>
          <w:sz w:val="10"/>
        </w:rPr>
        <w:t>disclose</w:t>
      </w:r>
      <w:r>
        <w:rPr>
          <w:color w:val="201F1F"/>
          <w:spacing w:val="-4"/>
          <w:sz w:val="10"/>
        </w:rPr>
        <w:t xml:space="preserve"> </w:t>
      </w:r>
      <w:r>
        <w:rPr>
          <w:color w:val="201F1F"/>
          <w:sz w:val="10"/>
        </w:rPr>
        <w:t>information</w:t>
      </w:r>
      <w:r>
        <w:rPr>
          <w:color w:val="201F1F"/>
          <w:spacing w:val="-2"/>
          <w:sz w:val="10"/>
        </w:rPr>
        <w:t xml:space="preserve"> </w:t>
      </w:r>
      <w:r>
        <w:rPr>
          <w:color w:val="201F1F"/>
          <w:sz w:val="10"/>
        </w:rPr>
        <w:t>without</w:t>
      </w:r>
      <w:r>
        <w:rPr>
          <w:color w:val="201F1F"/>
          <w:spacing w:val="-1"/>
          <w:sz w:val="10"/>
        </w:rPr>
        <w:t xml:space="preserve"> </w:t>
      </w:r>
      <w:r>
        <w:rPr>
          <w:color w:val="201F1F"/>
          <w:sz w:val="10"/>
        </w:rPr>
        <w:t>your</w:t>
      </w:r>
      <w:r>
        <w:rPr>
          <w:color w:val="201F1F"/>
          <w:spacing w:val="-2"/>
          <w:sz w:val="10"/>
        </w:rPr>
        <w:t xml:space="preserve"> </w:t>
      </w:r>
      <w:r>
        <w:rPr>
          <w:color w:val="201F1F"/>
          <w:sz w:val="10"/>
        </w:rPr>
        <w:t>authorization</w:t>
      </w:r>
      <w:r>
        <w:rPr>
          <w:color w:val="201F1F"/>
          <w:spacing w:val="-2"/>
          <w:sz w:val="10"/>
        </w:rPr>
        <w:t xml:space="preserve"> </w:t>
      </w:r>
      <w:r>
        <w:rPr>
          <w:color w:val="201F1F"/>
          <w:sz w:val="10"/>
        </w:rPr>
        <w:t>50</w:t>
      </w:r>
      <w:r>
        <w:rPr>
          <w:color w:val="201F1F"/>
          <w:spacing w:val="-5"/>
          <w:sz w:val="10"/>
        </w:rPr>
        <w:t xml:space="preserve"> </w:t>
      </w:r>
      <w:r>
        <w:rPr>
          <w:color w:val="201F1F"/>
          <w:sz w:val="10"/>
        </w:rPr>
        <w:t>years</w:t>
      </w:r>
      <w:r>
        <w:rPr>
          <w:color w:val="201F1F"/>
          <w:spacing w:val="-5"/>
          <w:sz w:val="10"/>
        </w:rPr>
        <w:t xml:space="preserve"> </w:t>
      </w:r>
      <w:r>
        <w:rPr>
          <w:color w:val="201F1F"/>
          <w:sz w:val="10"/>
        </w:rPr>
        <w:t>after</w:t>
      </w:r>
      <w:r>
        <w:rPr>
          <w:color w:val="201F1F"/>
          <w:spacing w:val="-2"/>
          <w:sz w:val="10"/>
        </w:rPr>
        <w:t xml:space="preserve"> </w:t>
      </w:r>
      <w:r>
        <w:rPr>
          <w:color w:val="201F1F"/>
          <w:sz w:val="10"/>
        </w:rPr>
        <w:t>the</w:t>
      </w:r>
      <w:r>
        <w:rPr>
          <w:color w:val="201F1F"/>
          <w:spacing w:val="-4"/>
          <w:sz w:val="10"/>
        </w:rPr>
        <w:t xml:space="preserve"> </w:t>
      </w:r>
      <w:r>
        <w:rPr>
          <w:color w:val="201F1F"/>
          <w:sz w:val="10"/>
        </w:rPr>
        <w:t>date</w:t>
      </w:r>
      <w:r>
        <w:rPr>
          <w:color w:val="201F1F"/>
          <w:spacing w:val="-1"/>
          <w:sz w:val="10"/>
        </w:rPr>
        <w:t xml:space="preserve"> </w:t>
      </w:r>
      <w:r>
        <w:rPr>
          <w:color w:val="201F1F"/>
          <w:sz w:val="10"/>
        </w:rPr>
        <w:t>of</w:t>
      </w:r>
      <w:r>
        <w:rPr>
          <w:color w:val="201F1F"/>
          <w:spacing w:val="-2"/>
          <w:sz w:val="10"/>
        </w:rPr>
        <w:t xml:space="preserve"> </w:t>
      </w:r>
      <w:r>
        <w:rPr>
          <w:color w:val="201F1F"/>
          <w:sz w:val="10"/>
        </w:rPr>
        <w:t>your</w:t>
      </w:r>
      <w:r>
        <w:rPr>
          <w:color w:val="201F1F"/>
          <w:spacing w:val="-2"/>
          <w:sz w:val="10"/>
        </w:rPr>
        <w:t xml:space="preserve"> </w:t>
      </w:r>
      <w:r>
        <w:rPr>
          <w:color w:val="201F1F"/>
          <w:sz w:val="10"/>
        </w:rPr>
        <w:t>death.</w:t>
      </w:r>
      <w:r>
        <w:rPr>
          <w:color w:val="201F1F"/>
          <w:spacing w:val="-3"/>
          <w:sz w:val="10"/>
        </w:rPr>
        <w:t xml:space="preserve"> </w:t>
      </w:r>
      <w:r>
        <w:rPr>
          <w:color w:val="201F1F"/>
          <w:sz w:val="10"/>
        </w:rPr>
        <w:t>If</w:t>
      </w:r>
      <w:r>
        <w:rPr>
          <w:color w:val="201F1F"/>
          <w:spacing w:val="-2"/>
          <w:sz w:val="10"/>
        </w:rPr>
        <w:t xml:space="preserve"> </w:t>
      </w:r>
      <w:r>
        <w:rPr>
          <w:color w:val="201F1F"/>
          <w:sz w:val="10"/>
        </w:rPr>
        <w:t>you</w:t>
      </w:r>
      <w:r>
        <w:rPr>
          <w:color w:val="201F1F"/>
          <w:spacing w:val="-4"/>
          <w:sz w:val="10"/>
        </w:rPr>
        <w:t xml:space="preserve"> </w:t>
      </w:r>
      <w:r>
        <w:rPr>
          <w:color w:val="201F1F"/>
          <w:sz w:val="10"/>
        </w:rPr>
        <w:t>wish</w:t>
      </w:r>
      <w:r>
        <w:rPr>
          <w:color w:val="201F1F"/>
          <w:spacing w:val="-2"/>
          <w:sz w:val="10"/>
        </w:rPr>
        <w:t xml:space="preserve"> </w:t>
      </w:r>
      <w:r>
        <w:rPr>
          <w:color w:val="201F1F"/>
          <w:sz w:val="10"/>
        </w:rPr>
        <w:t>to</w:t>
      </w:r>
      <w:r>
        <w:rPr>
          <w:color w:val="201F1F"/>
          <w:spacing w:val="-4"/>
          <w:sz w:val="10"/>
        </w:rPr>
        <w:t xml:space="preserve"> </w:t>
      </w:r>
      <w:r>
        <w:rPr>
          <w:color w:val="201F1F"/>
          <w:sz w:val="10"/>
        </w:rPr>
        <w:t>restrict</w:t>
      </w:r>
      <w:r>
        <w:rPr>
          <w:color w:val="201F1F"/>
          <w:spacing w:val="-1"/>
          <w:sz w:val="10"/>
        </w:rPr>
        <w:t xml:space="preserve"> </w:t>
      </w:r>
      <w:r>
        <w:rPr>
          <w:color w:val="201F1F"/>
          <w:sz w:val="10"/>
        </w:rPr>
        <w:t>such use</w:t>
      </w:r>
      <w:r>
        <w:rPr>
          <w:color w:val="201F1F"/>
          <w:spacing w:val="-4"/>
          <w:sz w:val="10"/>
        </w:rPr>
        <w:t xml:space="preserve"> </w:t>
      </w:r>
      <w:r>
        <w:rPr>
          <w:color w:val="201F1F"/>
          <w:sz w:val="10"/>
        </w:rPr>
        <w:t>and</w:t>
      </w:r>
      <w:r>
        <w:rPr>
          <w:color w:val="201F1F"/>
          <w:spacing w:val="-2"/>
          <w:sz w:val="10"/>
        </w:rPr>
        <w:t xml:space="preserve"> </w:t>
      </w:r>
      <w:r>
        <w:rPr>
          <w:color w:val="201F1F"/>
          <w:sz w:val="10"/>
        </w:rPr>
        <w:t>disclosure</w:t>
      </w:r>
      <w:r>
        <w:rPr>
          <w:color w:val="201F1F"/>
          <w:spacing w:val="-1"/>
          <w:sz w:val="10"/>
        </w:rPr>
        <w:t xml:space="preserve"> </w:t>
      </w:r>
      <w:r>
        <w:rPr>
          <w:color w:val="201F1F"/>
          <w:sz w:val="10"/>
        </w:rPr>
        <w:t>see</w:t>
      </w:r>
      <w:r>
        <w:rPr>
          <w:color w:val="201F1F"/>
          <w:spacing w:val="-4"/>
          <w:sz w:val="10"/>
        </w:rPr>
        <w:t xml:space="preserve"> </w:t>
      </w:r>
      <w:r>
        <w:rPr>
          <w:color w:val="201F1F"/>
          <w:sz w:val="10"/>
        </w:rPr>
        <w:t>“</w:t>
      </w:r>
      <w:r>
        <w:rPr>
          <w:b/>
          <w:color w:val="201F1F"/>
          <w:sz w:val="10"/>
        </w:rPr>
        <w:t>Request</w:t>
      </w:r>
      <w:r>
        <w:rPr>
          <w:b/>
          <w:color w:val="201F1F"/>
          <w:spacing w:val="-4"/>
          <w:sz w:val="10"/>
        </w:rPr>
        <w:t xml:space="preserve"> </w:t>
      </w:r>
      <w:r>
        <w:rPr>
          <w:b/>
          <w:color w:val="201F1F"/>
          <w:sz w:val="10"/>
        </w:rPr>
        <w:t>Restrictions</w:t>
      </w:r>
      <w:r>
        <w:rPr>
          <w:b/>
          <w:color w:val="201F1F"/>
          <w:spacing w:val="-3"/>
          <w:sz w:val="10"/>
        </w:rPr>
        <w:t xml:space="preserve"> </w:t>
      </w:r>
      <w:r>
        <w:rPr>
          <w:b/>
          <w:color w:val="201F1F"/>
          <w:sz w:val="10"/>
        </w:rPr>
        <w:t>on</w:t>
      </w:r>
      <w:r>
        <w:rPr>
          <w:b/>
          <w:color w:val="201F1F"/>
          <w:spacing w:val="-3"/>
          <w:sz w:val="10"/>
        </w:rPr>
        <w:t xml:space="preserve"> </w:t>
      </w:r>
      <w:r>
        <w:rPr>
          <w:b/>
          <w:color w:val="201F1F"/>
          <w:sz w:val="10"/>
        </w:rPr>
        <w:t>Certain</w:t>
      </w:r>
      <w:r>
        <w:rPr>
          <w:b/>
          <w:color w:val="201F1F"/>
          <w:spacing w:val="-4"/>
          <w:sz w:val="10"/>
        </w:rPr>
        <w:t xml:space="preserve"> </w:t>
      </w:r>
      <w:r>
        <w:rPr>
          <w:b/>
          <w:color w:val="201F1F"/>
          <w:sz w:val="10"/>
        </w:rPr>
        <w:t>Uses</w:t>
      </w:r>
      <w:r>
        <w:rPr>
          <w:b/>
          <w:color w:val="201F1F"/>
          <w:spacing w:val="40"/>
          <w:sz w:val="10"/>
        </w:rPr>
        <w:t xml:space="preserve"> </w:t>
      </w:r>
      <w:r>
        <w:rPr>
          <w:b/>
          <w:color w:val="201F1F"/>
          <w:sz w:val="10"/>
        </w:rPr>
        <w:t>and Disclosures</w:t>
      </w:r>
      <w:r>
        <w:rPr>
          <w:color w:val="201F1F"/>
          <w:sz w:val="10"/>
        </w:rPr>
        <w:t>” below.</w:t>
      </w:r>
    </w:p>
    <w:p w14:paraId="3674337B">
      <w:pPr>
        <w:pStyle w:val="6"/>
        <w:spacing w:before="1"/>
      </w:pPr>
    </w:p>
    <w:p w14:paraId="7D0D3B4F">
      <w:pPr>
        <w:pStyle w:val="3"/>
        <w:jc w:val="both"/>
      </w:pPr>
      <w:r>
        <w:rPr>
          <w:color w:val="201F1F"/>
          <w:spacing w:val="-2"/>
          <w:u w:val="single" w:color="201F1F"/>
        </w:rPr>
        <w:t>When Home</w:t>
      </w:r>
      <w:r>
        <w:rPr>
          <w:color w:val="201F1F"/>
          <w:spacing w:val="2"/>
          <w:u w:val="single" w:color="201F1F"/>
        </w:rPr>
        <w:t xml:space="preserve"> </w:t>
      </w:r>
      <w:r>
        <w:rPr>
          <w:color w:val="201F1F"/>
          <w:spacing w:val="-2"/>
          <w:u w:val="single" w:color="201F1F"/>
        </w:rPr>
        <w:t>Oxygen</w:t>
      </w:r>
      <w:r>
        <w:rPr>
          <w:color w:val="201F1F"/>
          <w:spacing w:val="4"/>
          <w:u w:val="single" w:color="201F1F"/>
        </w:rPr>
        <w:t xml:space="preserve"> </w:t>
      </w:r>
      <w:r>
        <w:rPr>
          <w:color w:val="201F1F"/>
          <w:spacing w:val="-2"/>
          <w:u w:val="single" w:color="201F1F"/>
        </w:rPr>
        <w:t>Company,</w:t>
      </w:r>
      <w:r>
        <w:rPr>
          <w:color w:val="201F1F"/>
          <w:spacing w:val="4"/>
          <w:u w:val="single" w:color="201F1F"/>
        </w:rPr>
        <w:t xml:space="preserve"> </w:t>
      </w:r>
      <w:r>
        <w:rPr>
          <w:color w:val="201F1F"/>
          <w:spacing w:val="-2"/>
          <w:u w:val="single" w:color="201F1F"/>
        </w:rPr>
        <w:t>LLC</w:t>
      </w:r>
      <w:r>
        <w:rPr>
          <w:color w:val="201F1F"/>
          <w:spacing w:val="1"/>
          <w:u w:val="single" w:color="201F1F"/>
        </w:rPr>
        <w:t xml:space="preserve"> </w:t>
      </w:r>
      <w:r>
        <w:rPr>
          <w:color w:val="201F1F"/>
          <w:spacing w:val="-2"/>
          <w:u w:val="single" w:color="201F1F"/>
        </w:rPr>
        <w:t>is</w:t>
      </w:r>
      <w:r>
        <w:rPr>
          <w:color w:val="201F1F"/>
          <w:spacing w:val="5"/>
          <w:u w:val="single" w:color="201F1F"/>
        </w:rPr>
        <w:t xml:space="preserve"> </w:t>
      </w:r>
      <w:r>
        <w:rPr>
          <w:color w:val="201F1F"/>
          <w:spacing w:val="-2"/>
          <w:u w:val="single" w:color="201F1F"/>
        </w:rPr>
        <w:t>Required</w:t>
      </w:r>
      <w:r>
        <w:rPr>
          <w:color w:val="201F1F"/>
          <w:spacing w:val="3"/>
          <w:u w:val="single" w:color="201F1F"/>
        </w:rPr>
        <w:t xml:space="preserve"> </w:t>
      </w:r>
      <w:r>
        <w:rPr>
          <w:color w:val="201F1F"/>
          <w:spacing w:val="-2"/>
          <w:u w:val="single" w:color="201F1F"/>
        </w:rPr>
        <w:t>to</w:t>
      </w:r>
      <w:r>
        <w:rPr>
          <w:color w:val="201F1F"/>
          <w:spacing w:val="3"/>
          <w:u w:val="single" w:color="201F1F"/>
        </w:rPr>
        <w:t xml:space="preserve"> </w:t>
      </w:r>
      <w:r>
        <w:rPr>
          <w:color w:val="201F1F"/>
          <w:spacing w:val="-2"/>
          <w:u w:val="single" w:color="201F1F"/>
        </w:rPr>
        <w:t>Obtain</w:t>
      </w:r>
      <w:r>
        <w:rPr>
          <w:color w:val="201F1F"/>
          <w:spacing w:val="3"/>
          <w:u w:val="single" w:color="201F1F"/>
        </w:rPr>
        <w:t xml:space="preserve"> </w:t>
      </w:r>
      <w:r>
        <w:rPr>
          <w:color w:val="201F1F"/>
          <w:spacing w:val="-2"/>
          <w:u w:val="single" w:color="201F1F"/>
        </w:rPr>
        <w:t>an</w:t>
      </w:r>
      <w:r>
        <w:rPr>
          <w:color w:val="201F1F"/>
          <w:spacing w:val="4"/>
          <w:u w:val="single" w:color="201F1F"/>
        </w:rPr>
        <w:t xml:space="preserve"> </w:t>
      </w:r>
      <w:r>
        <w:rPr>
          <w:color w:val="201F1F"/>
          <w:spacing w:val="-2"/>
          <w:u w:val="single" w:color="201F1F"/>
        </w:rPr>
        <w:t>Authorization</w:t>
      </w:r>
      <w:r>
        <w:rPr>
          <w:color w:val="201F1F"/>
          <w:spacing w:val="3"/>
          <w:u w:val="single" w:color="201F1F"/>
        </w:rPr>
        <w:t xml:space="preserve"> </w:t>
      </w:r>
      <w:r>
        <w:rPr>
          <w:color w:val="201F1F"/>
          <w:spacing w:val="-2"/>
          <w:u w:val="single" w:color="201F1F"/>
        </w:rPr>
        <w:t>to</w:t>
      </w:r>
      <w:r>
        <w:rPr>
          <w:color w:val="201F1F"/>
          <w:spacing w:val="3"/>
          <w:u w:val="single" w:color="201F1F"/>
        </w:rPr>
        <w:t xml:space="preserve"> </w:t>
      </w:r>
      <w:r>
        <w:rPr>
          <w:color w:val="201F1F"/>
          <w:spacing w:val="-2"/>
          <w:u w:val="single" w:color="201F1F"/>
        </w:rPr>
        <w:t>Use</w:t>
      </w:r>
      <w:r>
        <w:rPr>
          <w:color w:val="201F1F"/>
          <w:spacing w:val="2"/>
          <w:u w:val="single" w:color="201F1F"/>
        </w:rPr>
        <w:t xml:space="preserve"> </w:t>
      </w:r>
      <w:r>
        <w:rPr>
          <w:color w:val="201F1F"/>
          <w:spacing w:val="-2"/>
          <w:u w:val="single" w:color="201F1F"/>
        </w:rPr>
        <w:t>or</w:t>
      </w:r>
      <w:r>
        <w:rPr>
          <w:color w:val="201F1F"/>
          <w:spacing w:val="2"/>
          <w:u w:val="single" w:color="201F1F"/>
        </w:rPr>
        <w:t xml:space="preserve"> </w:t>
      </w:r>
      <w:r>
        <w:rPr>
          <w:color w:val="201F1F"/>
          <w:spacing w:val="-2"/>
          <w:u w:val="single" w:color="201F1F"/>
        </w:rPr>
        <w:t>Disclose</w:t>
      </w:r>
      <w:r>
        <w:rPr>
          <w:color w:val="201F1F"/>
          <w:spacing w:val="3"/>
          <w:u w:val="single" w:color="201F1F"/>
        </w:rPr>
        <w:t xml:space="preserve"> </w:t>
      </w:r>
      <w:r>
        <w:rPr>
          <w:color w:val="201F1F"/>
          <w:spacing w:val="-2"/>
          <w:u w:val="single" w:color="201F1F"/>
        </w:rPr>
        <w:t>Your</w:t>
      </w:r>
      <w:r>
        <w:rPr>
          <w:color w:val="201F1F"/>
          <w:spacing w:val="1"/>
          <w:u w:val="single" w:color="201F1F"/>
        </w:rPr>
        <w:t xml:space="preserve"> </w:t>
      </w:r>
      <w:r>
        <w:rPr>
          <w:color w:val="201F1F"/>
          <w:spacing w:val="-2"/>
          <w:u w:val="single" w:color="201F1F"/>
        </w:rPr>
        <w:t>Health</w:t>
      </w:r>
      <w:r>
        <w:rPr>
          <w:color w:val="201F1F"/>
          <w:spacing w:val="4"/>
          <w:u w:val="single" w:color="201F1F"/>
        </w:rPr>
        <w:t xml:space="preserve"> </w:t>
      </w:r>
      <w:r>
        <w:rPr>
          <w:color w:val="201F1F"/>
          <w:spacing w:val="-2"/>
          <w:u w:val="single" w:color="201F1F"/>
        </w:rPr>
        <w:t>Information</w:t>
      </w:r>
    </w:p>
    <w:p w14:paraId="331ACAA5">
      <w:pPr>
        <w:pStyle w:val="6"/>
        <w:spacing w:before="10" w:line="261" w:lineRule="auto"/>
        <w:ind w:left="222" w:right="51" w:hanging="10"/>
        <w:jc w:val="both"/>
      </w:pPr>
      <w:r>
        <w:rPr>
          <w:color w:val="201F1F"/>
        </w:rPr>
        <w:t>Except</w:t>
      </w:r>
      <w:r>
        <w:rPr>
          <w:color w:val="201F1F"/>
          <w:spacing w:val="-1"/>
        </w:rPr>
        <w:t xml:space="preserve"> </w:t>
      </w:r>
      <w:r>
        <w:rPr>
          <w:color w:val="201F1F"/>
        </w:rPr>
        <w:t>as described in this Notice</w:t>
      </w:r>
      <w:r>
        <w:rPr>
          <w:color w:val="201F1F"/>
          <w:spacing w:val="-1"/>
        </w:rPr>
        <w:t xml:space="preserve"> </w:t>
      </w:r>
      <w:r>
        <w:rPr>
          <w:color w:val="201F1F"/>
        </w:rPr>
        <w:t>of Privacy Practices, we</w:t>
      </w:r>
      <w:r>
        <w:rPr>
          <w:color w:val="201F1F"/>
          <w:spacing w:val="-1"/>
        </w:rPr>
        <w:t xml:space="preserve"> </w:t>
      </w:r>
      <w:r>
        <w:rPr>
          <w:color w:val="201F1F"/>
        </w:rPr>
        <w:t>will not use</w:t>
      </w:r>
      <w:r>
        <w:rPr>
          <w:color w:val="201F1F"/>
          <w:spacing w:val="-1"/>
        </w:rPr>
        <w:t xml:space="preserve"> </w:t>
      </w:r>
      <w:r>
        <w:rPr>
          <w:color w:val="201F1F"/>
        </w:rPr>
        <w:t>or disclose</w:t>
      </w:r>
      <w:r>
        <w:rPr>
          <w:color w:val="201F1F"/>
          <w:spacing w:val="-1"/>
        </w:rPr>
        <w:t xml:space="preserve"> </w:t>
      </w:r>
      <w:r>
        <w:rPr>
          <w:color w:val="201F1F"/>
        </w:rPr>
        <w:t>your health</w:t>
      </w:r>
      <w:r>
        <w:rPr>
          <w:color w:val="201F1F"/>
          <w:spacing w:val="-2"/>
        </w:rPr>
        <w:t xml:space="preserve"> </w:t>
      </w:r>
      <w:r>
        <w:rPr>
          <w:color w:val="201F1F"/>
        </w:rPr>
        <w:t>information without written authorization from you.</w:t>
      </w:r>
      <w:r>
        <w:rPr>
          <w:color w:val="201F1F"/>
          <w:spacing w:val="27"/>
        </w:rPr>
        <w:t xml:space="preserve"> </w:t>
      </w:r>
      <w:r>
        <w:rPr>
          <w:color w:val="201F1F"/>
        </w:rPr>
        <w:t>For</w:t>
      </w:r>
      <w:r>
        <w:rPr>
          <w:color w:val="201F1F"/>
          <w:spacing w:val="-1"/>
        </w:rPr>
        <w:t xml:space="preserve"> </w:t>
      </w:r>
      <w:r>
        <w:rPr>
          <w:color w:val="201F1F"/>
        </w:rPr>
        <w:t>example, uses and disclosures made for the purpose of psychotherapy, marketing</w:t>
      </w:r>
      <w:r>
        <w:rPr>
          <w:color w:val="201F1F"/>
          <w:spacing w:val="-2"/>
        </w:rPr>
        <w:t xml:space="preserve"> </w:t>
      </w:r>
      <w:r>
        <w:rPr>
          <w:color w:val="201F1F"/>
        </w:rPr>
        <w:t>and the</w:t>
      </w:r>
      <w:r>
        <w:rPr>
          <w:color w:val="201F1F"/>
          <w:spacing w:val="-1"/>
        </w:rPr>
        <w:t xml:space="preserve"> </w:t>
      </w:r>
      <w:r>
        <w:rPr>
          <w:color w:val="201F1F"/>
        </w:rPr>
        <w:t>sale of protected health information</w:t>
      </w:r>
      <w:r>
        <w:rPr>
          <w:color w:val="201F1F"/>
          <w:spacing w:val="40"/>
        </w:rPr>
        <w:t xml:space="preserve"> </w:t>
      </w:r>
      <w:r>
        <w:rPr>
          <w:color w:val="201F1F"/>
        </w:rPr>
        <w:t>require your authorization.</w:t>
      </w:r>
      <w:r>
        <w:rPr>
          <w:color w:val="201F1F"/>
          <w:spacing w:val="50"/>
        </w:rPr>
        <w:t xml:space="preserve"> </w:t>
      </w:r>
      <w:r>
        <w:rPr>
          <w:color w:val="201F1F"/>
        </w:rPr>
        <w:t>If your</w:t>
      </w:r>
      <w:r>
        <w:rPr>
          <w:color w:val="201F1F"/>
          <w:spacing w:val="-1"/>
        </w:rPr>
        <w:t xml:space="preserve"> </w:t>
      </w:r>
      <w:r>
        <w:rPr>
          <w:color w:val="201F1F"/>
        </w:rPr>
        <w:t>provider</w:t>
      </w:r>
      <w:r>
        <w:rPr>
          <w:color w:val="201F1F"/>
          <w:spacing w:val="-1"/>
        </w:rPr>
        <w:t xml:space="preserve"> </w:t>
      </w:r>
      <w:r>
        <w:rPr>
          <w:color w:val="201F1F"/>
        </w:rPr>
        <w:t>intends to engage in fundraising, you have the right</w:t>
      </w:r>
      <w:r>
        <w:rPr>
          <w:color w:val="201F1F"/>
          <w:spacing w:val="-1"/>
        </w:rPr>
        <w:t xml:space="preserve"> </w:t>
      </w:r>
      <w:r>
        <w:rPr>
          <w:color w:val="201F1F"/>
        </w:rPr>
        <w:t>to opt out of receiving such communications.</w:t>
      </w:r>
      <w:r>
        <w:rPr>
          <w:color w:val="201F1F"/>
          <w:spacing w:val="27"/>
        </w:rPr>
        <w:t xml:space="preserve"> </w:t>
      </w:r>
      <w:r>
        <w:rPr>
          <w:color w:val="201F1F"/>
        </w:rPr>
        <w:t>If</w:t>
      </w:r>
      <w:r>
        <w:rPr>
          <w:color w:val="201F1F"/>
          <w:spacing w:val="-1"/>
        </w:rPr>
        <w:t xml:space="preserve"> </w:t>
      </w:r>
      <w:r>
        <w:rPr>
          <w:color w:val="201F1F"/>
        </w:rPr>
        <w:t>you do</w:t>
      </w:r>
      <w:r>
        <w:rPr>
          <w:color w:val="201F1F"/>
          <w:spacing w:val="-2"/>
        </w:rPr>
        <w:t xml:space="preserve"> </w:t>
      </w:r>
      <w:r>
        <w:rPr>
          <w:color w:val="201F1F"/>
        </w:rPr>
        <w:t>authorize us</w:t>
      </w:r>
      <w:r>
        <w:rPr>
          <w:color w:val="201F1F"/>
          <w:spacing w:val="-2"/>
        </w:rPr>
        <w:t xml:space="preserve"> </w:t>
      </w:r>
      <w:r>
        <w:rPr>
          <w:color w:val="201F1F"/>
        </w:rPr>
        <w:t>to use</w:t>
      </w:r>
      <w:r>
        <w:rPr>
          <w:color w:val="201F1F"/>
          <w:spacing w:val="-1"/>
        </w:rPr>
        <w:t xml:space="preserve"> </w:t>
      </w:r>
      <w:r>
        <w:rPr>
          <w:color w:val="201F1F"/>
        </w:rPr>
        <w:t>or disclose</w:t>
      </w:r>
      <w:r>
        <w:rPr>
          <w:color w:val="201F1F"/>
          <w:spacing w:val="4"/>
        </w:rPr>
        <w:t xml:space="preserve"> </w:t>
      </w:r>
      <w:r>
        <w:rPr>
          <w:color w:val="201F1F"/>
        </w:rPr>
        <w:t>your health</w:t>
      </w:r>
      <w:r>
        <w:rPr>
          <w:color w:val="201F1F"/>
          <w:spacing w:val="-2"/>
        </w:rPr>
        <w:t xml:space="preserve"> </w:t>
      </w:r>
      <w:r>
        <w:rPr>
          <w:color w:val="201F1F"/>
        </w:rPr>
        <w:t>information</w:t>
      </w:r>
      <w:r>
        <w:rPr>
          <w:color w:val="201F1F"/>
          <w:spacing w:val="-2"/>
        </w:rPr>
        <w:t xml:space="preserve"> </w:t>
      </w:r>
      <w:r>
        <w:rPr>
          <w:color w:val="201F1F"/>
        </w:rPr>
        <w:t>for another purpose, you</w:t>
      </w:r>
      <w:r>
        <w:rPr>
          <w:color w:val="201F1F"/>
          <w:spacing w:val="-2"/>
        </w:rPr>
        <w:t xml:space="preserve"> </w:t>
      </w:r>
      <w:r>
        <w:rPr>
          <w:color w:val="201F1F"/>
        </w:rPr>
        <w:t>may revoke your</w:t>
      </w:r>
      <w:r>
        <w:rPr>
          <w:color w:val="201F1F"/>
          <w:spacing w:val="-1"/>
        </w:rPr>
        <w:t xml:space="preserve"> </w:t>
      </w:r>
      <w:r>
        <w:rPr>
          <w:color w:val="201F1F"/>
        </w:rPr>
        <w:t>authorization in writing</w:t>
      </w:r>
      <w:r>
        <w:rPr>
          <w:color w:val="201F1F"/>
          <w:spacing w:val="-2"/>
        </w:rPr>
        <w:t xml:space="preserve"> </w:t>
      </w:r>
      <w:r>
        <w:rPr>
          <w:color w:val="201F1F"/>
        </w:rPr>
        <w:t>at</w:t>
      </w:r>
      <w:r>
        <w:rPr>
          <w:color w:val="201F1F"/>
          <w:spacing w:val="40"/>
        </w:rPr>
        <w:t xml:space="preserve"> </w:t>
      </w:r>
      <w:r>
        <w:rPr>
          <w:color w:val="201F1F"/>
        </w:rPr>
        <w:t>any</w:t>
      </w:r>
      <w:r>
        <w:rPr>
          <w:color w:val="201F1F"/>
          <w:spacing w:val="-1"/>
        </w:rPr>
        <w:t xml:space="preserve"> </w:t>
      </w:r>
      <w:r>
        <w:rPr>
          <w:color w:val="201F1F"/>
        </w:rPr>
        <w:t>time.</w:t>
      </w:r>
      <w:r>
        <w:rPr>
          <w:color w:val="201F1F"/>
          <w:spacing w:val="26"/>
        </w:rPr>
        <w:t xml:space="preserve"> </w:t>
      </w:r>
      <w:r>
        <w:rPr>
          <w:color w:val="201F1F"/>
        </w:rPr>
        <w:t>If</w:t>
      </w:r>
      <w:r>
        <w:rPr>
          <w:color w:val="201F1F"/>
          <w:spacing w:val="-1"/>
        </w:rPr>
        <w:t xml:space="preserve"> </w:t>
      </w:r>
      <w:r>
        <w:rPr>
          <w:color w:val="201F1F"/>
        </w:rPr>
        <w:t>you</w:t>
      </w:r>
      <w:r>
        <w:rPr>
          <w:color w:val="201F1F"/>
          <w:spacing w:val="-2"/>
        </w:rPr>
        <w:t xml:space="preserve"> </w:t>
      </w:r>
      <w:r>
        <w:rPr>
          <w:color w:val="201F1F"/>
        </w:rPr>
        <w:t>revoke your</w:t>
      </w:r>
      <w:r>
        <w:rPr>
          <w:color w:val="201F1F"/>
          <w:spacing w:val="-1"/>
        </w:rPr>
        <w:t xml:space="preserve"> </w:t>
      </w:r>
      <w:r>
        <w:rPr>
          <w:color w:val="201F1F"/>
        </w:rPr>
        <w:t>authorization, we</w:t>
      </w:r>
      <w:r>
        <w:rPr>
          <w:color w:val="201F1F"/>
          <w:spacing w:val="-1"/>
        </w:rPr>
        <w:t xml:space="preserve"> </w:t>
      </w:r>
      <w:r>
        <w:rPr>
          <w:color w:val="201F1F"/>
        </w:rPr>
        <w:t>will</w:t>
      </w:r>
      <w:r>
        <w:rPr>
          <w:color w:val="201F1F"/>
          <w:spacing w:val="-1"/>
        </w:rPr>
        <w:t xml:space="preserve"> </w:t>
      </w:r>
      <w:r>
        <w:rPr>
          <w:color w:val="201F1F"/>
        </w:rPr>
        <w:t>no</w:t>
      </w:r>
      <w:r>
        <w:rPr>
          <w:color w:val="201F1F"/>
          <w:spacing w:val="-1"/>
        </w:rPr>
        <w:t xml:space="preserve"> </w:t>
      </w:r>
      <w:r>
        <w:rPr>
          <w:color w:val="201F1F"/>
        </w:rPr>
        <w:t>longer be</w:t>
      </w:r>
      <w:r>
        <w:rPr>
          <w:color w:val="201F1F"/>
          <w:spacing w:val="-1"/>
        </w:rPr>
        <w:t xml:space="preserve"> </w:t>
      </w:r>
      <w:r>
        <w:rPr>
          <w:color w:val="201F1F"/>
        </w:rPr>
        <w:t>able</w:t>
      </w:r>
      <w:r>
        <w:rPr>
          <w:color w:val="201F1F"/>
          <w:spacing w:val="-1"/>
        </w:rPr>
        <w:t xml:space="preserve"> </w:t>
      </w:r>
      <w:r>
        <w:rPr>
          <w:color w:val="201F1F"/>
        </w:rPr>
        <w:t>to use</w:t>
      </w:r>
      <w:r>
        <w:rPr>
          <w:color w:val="201F1F"/>
          <w:spacing w:val="-1"/>
        </w:rPr>
        <w:t xml:space="preserve"> </w:t>
      </w:r>
      <w:r>
        <w:rPr>
          <w:color w:val="201F1F"/>
        </w:rPr>
        <w:t>or disclose</w:t>
      </w:r>
      <w:r>
        <w:rPr>
          <w:color w:val="201F1F"/>
          <w:spacing w:val="-1"/>
        </w:rPr>
        <w:t xml:space="preserve"> </w:t>
      </w:r>
      <w:r>
        <w:rPr>
          <w:color w:val="201F1F"/>
        </w:rPr>
        <w:t>health</w:t>
      </w:r>
      <w:r>
        <w:rPr>
          <w:color w:val="201F1F"/>
          <w:spacing w:val="-1"/>
        </w:rPr>
        <w:t xml:space="preserve"> </w:t>
      </w:r>
      <w:r>
        <w:rPr>
          <w:color w:val="201F1F"/>
        </w:rPr>
        <w:t>information</w:t>
      </w:r>
      <w:r>
        <w:rPr>
          <w:color w:val="201F1F"/>
          <w:spacing w:val="-1"/>
        </w:rPr>
        <w:t xml:space="preserve"> </w:t>
      </w:r>
      <w:r>
        <w:rPr>
          <w:color w:val="201F1F"/>
        </w:rPr>
        <w:t>about you for</w:t>
      </w:r>
      <w:r>
        <w:rPr>
          <w:color w:val="201F1F"/>
          <w:spacing w:val="-1"/>
        </w:rPr>
        <w:t xml:space="preserve"> </w:t>
      </w:r>
      <w:r>
        <w:rPr>
          <w:color w:val="201F1F"/>
        </w:rPr>
        <w:t>the reasons</w:t>
      </w:r>
      <w:r>
        <w:rPr>
          <w:color w:val="201F1F"/>
          <w:spacing w:val="-2"/>
        </w:rPr>
        <w:t xml:space="preserve"> </w:t>
      </w:r>
      <w:r>
        <w:rPr>
          <w:color w:val="201F1F"/>
        </w:rPr>
        <w:t>covered</w:t>
      </w:r>
      <w:r>
        <w:rPr>
          <w:color w:val="201F1F"/>
          <w:spacing w:val="-2"/>
        </w:rPr>
        <w:t xml:space="preserve"> </w:t>
      </w:r>
      <w:r>
        <w:rPr>
          <w:color w:val="201F1F"/>
        </w:rPr>
        <w:t>by</w:t>
      </w:r>
      <w:r>
        <w:rPr>
          <w:color w:val="201F1F"/>
          <w:spacing w:val="-1"/>
        </w:rPr>
        <w:t xml:space="preserve"> </w:t>
      </w:r>
      <w:r>
        <w:rPr>
          <w:color w:val="201F1F"/>
        </w:rPr>
        <w:t>your</w:t>
      </w:r>
      <w:r>
        <w:rPr>
          <w:color w:val="201F1F"/>
          <w:spacing w:val="-1"/>
        </w:rPr>
        <w:t xml:space="preserve"> </w:t>
      </w:r>
      <w:r>
        <w:rPr>
          <w:color w:val="201F1F"/>
        </w:rPr>
        <w:t>written</w:t>
      </w:r>
      <w:r>
        <w:rPr>
          <w:color w:val="201F1F"/>
          <w:spacing w:val="-1"/>
        </w:rPr>
        <w:t xml:space="preserve"> </w:t>
      </w:r>
      <w:r>
        <w:rPr>
          <w:color w:val="201F1F"/>
        </w:rPr>
        <w:t>authorization, though we</w:t>
      </w:r>
      <w:r>
        <w:rPr>
          <w:color w:val="201F1F"/>
          <w:spacing w:val="-1"/>
        </w:rPr>
        <w:t xml:space="preserve"> </w:t>
      </w:r>
      <w:r>
        <w:rPr>
          <w:color w:val="201F1F"/>
        </w:rPr>
        <w:t>will</w:t>
      </w:r>
      <w:r>
        <w:rPr>
          <w:color w:val="201F1F"/>
          <w:spacing w:val="-1"/>
        </w:rPr>
        <w:t xml:space="preserve"> </w:t>
      </w:r>
      <w:r>
        <w:rPr>
          <w:color w:val="201F1F"/>
        </w:rPr>
        <w:t>be</w:t>
      </w:r>
      <w:r>
        <w:rPr>
          <w:color w:val="201F1F"/>
          <w:spacing w:val="-1"/>
        </w:rPr>
        <w:t xml:space="preserve"> </w:t>
      </w:r>
      <w:r>
        <w:rPr>
          <w:color w:val="201F1F"/>
        </w:rPr>
        <w:t>unable</w:t>
      </w:r>
      <w:r>
        <w:rPr>
          <w:color w:val="201F1F"/>
          <w:spacing w:val="-1"/>
        </w:rPr>
        <w:t xml:space="preserve"> </w:t>
      </w:r>
      <w:r>
        <w:rPr>
          <w:color w:val="201F1F"/>
        </w:rPr>
        <w:t>to</w:t>
      </w:r>
      <w:r>
        <w:rPr>
          <w:color w:val="201F1F"/>
          <w:spacing w:val="-2"/>
        </w:rPr>
        <w:t xml:space="preserve"> </w:t>
      </w:r>
      <w:r>
        <w:rPr>
          <w:color w:val="201F1F"/>
        </w:rPr>
        <w:t>take</w:t>
      </w:r>
      <w:r>
        <w:rPr>
          <w:color w:val="201F1F"/>
          <w:spacing w:val="-1"/>
        </w:rPr>
        <w:t xml:space="preserve"> </w:t>
      </w:r>
      <w:r>
        <w:rPr>
          <w:color w:val="201F1F"/>
        </w:rPr>
        <w:t>back</w:t>
      </w:r>
      <w:r>
        <w:rPr>
          <w:color w:val="201F1F"/>
          <w:spacing w:val="-2"/>
        </w:rPr>
        <w:t xml:space="preserve"> </w:t>
      </w:r>
      <w:r>
        <w:rPr>
          <w:color w:val="201F1F"/>
        </w:rPr>
        <w:t>any disclosures</w:t>
      </w:r>
      <w:r>
        <w:rPr>
          <w:color w:val="201F1F"/>
          <w:spacing w:val="-2"/>
        </w:rPr>
        <w:t xml:space="preserve"> </w:t>
      </w:r>
      <w:r>
        <w:rPr>
          <w:color w:val="201F1F"/>
        </w:rPr>
        <w:t>we</w:t>
      </w:r>
      <w:r>
        <w:rPr>
          <w:color w:val="201F1F"/>
          <w:spacing w:val="-1"/>
        </w:rPr>
        <w:t xml:space="preserve"> </w:t>
      </w:r>
      <w:r>
        <w:rPr>
          <w:color w:val="201F1F"/>
        </w:rPr>
        <w:t>have</w:t>
      </w:r>
      <w:r>
        <w:rPr>
          <w:color w:val="201F1F"/>
          <w:spacing w:val="-1"/>
        </w:rPr>
        <w:t xml:space="preserve"> </w:t>
      </w:r>
      <w:r>
        <w:rPr>
          <w:color w:val="201F1F"/>
        </w:rPr>
        <w:t>already</w:t>
      </w:r>
      <w:r>
        <w:rPr>
          <w:color w:val="201F1F"/>
          <w:spacing w:val="-4"/>
        </w:rPr>
        <w:t xml:space="preserve"> </w:t>
      </w:r>
      <w:r>
        <w:rPr>
          <w:color w:val="201F1F"/>
        </w:rPr>
        <w:t>made with</w:t>
      </w:r>
      <w:r>
        <w:rPr>
          <w:color w:val="201F1F"/>
          <w:spacing w:val="5"/>
        </w:rPr>
        <w:t xml:space="preserve"> </w:t>
      </w:r>
      <w:r>
        <w:rPr>
          <w:color w:val="201F1F"/>
        </w:rPr>
        <w:t>your</w:t>
      </w:r>
      <w:r>
        <w:rPr>
          <w:color w:val="201F1F"/>
          <w:spacing w:val="-1"/>
        </w:rPr>
        <w:t xml:space="preserve"> </w:t>
      </w:r>
      <w:r>
        <w:rPr>
          <w:color w:val="201F1F"/>
        </w:rPr>
        <w:t>permission.</w:t>
      </w:r>
    </w:p>
    <w:p w14:paraId="6F7E7B7E">
      <w:pPr>
        <w:pStyle w:val="6"/>
        <w:spacing w:before="8"/>
      </w:pPr>
    </w:p>
    <w:p w14:paraId="333000AC">
      <w:pPr>
        <w:pStyle w:val="3"/>
        <w:ind w:left="2160" w:right="2002"/>
        <w:jc w:val="center"/>
      </w:pPr>
      <w:r>
        <w:rPr>
          <w:color w:val="201F1F"/>
          <w:spacing w:val="-2"/>
          <w:u w:val="single" w:color="201F1F"/>
        </w:rPr>
        <w:t>Your</w:t>
      </w:r>
      <w:r>
        <w:rPr>
          <w:color w:val="201F1F"/>
          <w:spacing w:val="1"/>
          <w:u w:val="single" w:color="201F1F"/>
        </w:rPr>
        <w:t xml:space="preserve"> </w:t>
      </w:r>
      <w:r>
        <w:rPr>
          <w:color w:val="201F1F"/>
          <w:spacing w:val="-2"/>
          <w:u w:val="single" w:color="201F1F"/>
        </w:rPr>
        <w:t>Health</w:t>
      </w:r>
      <w:r>
        <w:rPr>
          <w:color w:val="201F1F"/>
          <w:spacing w:val="4"/>
          <w:u w:val="single" w:color="201F1F"/>
        </w:rPr>
        <w:t xml:space="preserve"> </w:t>
      </w:r>
      <w:r>
        <w:rPr>
          <w:color w:val="201F1F"/>
          <w:spacing w:val="-2"/>
          <w:u w:val="single" w:color="201F1F"/>
        </w:rPr>
        <w:t>Information</w:t>
      </w:r>
      <w:r>
        <w:rPr>
          <w:color w:val="201F1F"/>
          <w:spacing w:val="5"/>
          <w:u w:val="single" w:color="201F1F"/>
        </w:rPr>
        <w:t xml:space="preserve"> </w:t>
      </w:r>
      <w:r>
        <w:rPr>
          <w:color w:val="201F1F"/>
          <w:spacing w:val="-2"/>
          <w:u w:val="single" w:color="201F1F"/>
        </w:rPr>
        <w:t>Rights</w:t>
      </w:r>
    </w:p>
    <w:p w14:paraId="058299C3">
      <w:pPr>
        <w:pStyle w:val="6"/>
        <w:spacing w:before="19"/>
        <w:rPr>
          <w:b/>
        </w:rPr>
      </w:pPr>
    </w:p>
    <w:p w14:paraId="341EC18F">
      <w:pPr>
        <w:pStyle w:val="8"/>
        <w:numPr>
          <w:ilvl w:val="0"/>
          <w:numId w:val="3"/>
        </w:numPr>
        <w:tabs>
          <w:tab w:val="left" w:pos="856"/>
        </w:tabs>
        <w:spacing w:before="0" w:after="0" w:line="254" w:lineRule="auto"/>
        <w:ind w:left="856" w:right="283" w:hanging="360"/>
        <w:jc w:val="left"/>
        <w:rPr>
          <w:b/>
          <w:sz w:val="10"/>
        </w:rPr>
      </w:pPr>
      <w:r>
        <w:rPr>
          <w:b/>
          <w:sz w:val="10"/>
          <w:u w:val="single"/>
        </w:rPr>
        <w:t>Inspect</w:t>
      </w:r>
      <w:r>
        <w:rPr>
          <w:b/>
          <w:spacing w:val="-1"/>
          <w:sz w:val="10"/>
          <w:u w:val="single"/>
        </w:rPr>
        <w:t xml:space="preserve"> </w:t>
      </w:r>
      <w:r>
        <w:rPr>
          <w:b/>
          <w:sz w:val="10"/>
          <w:u w:val="single"/>
        </w:rPr>
        <w:t>And</w:t>
      </w:r>
      <w:r>
        <w:rPr>
          <w:b/>
          <w:spacing w:val="-2"/>
          <w:sz w:val="10"/>
          <w:u w:val="single"/>
        </w:rPr>
        <w:t xml:space="preserve"> </w:t>
      </w:r>
      <w:r>
        <w:rPr>
          <w:b/>
          <w:sz w:val="10"/>
          <w:u w:val="single"/>
        </w:rPr>
        <w:t>Copy</w:t>
      </w:r>
      <w:r>
        <w:rPr>
          <w:b/>
          <w:spacing w:val="-4"/>
          <w:sz w:val="10"/>
          <w:u w:val="single"/>
        </w:rPr>
        <w:t xml:space="preserve"> </w:t>
      </w:r>
      <w:r>
        <w:rPr>
          <w:b/>
          <w:sz w:val="10"/>
          <w:u w:val="single"/>
        </w:rPr>
        <w:t>Your</w:t>
      </w:r>
      <w:r>
        <w:rPr>
          <w:b/>
          <w:spacing w:val="-3"/>
          <w:sz w:val="10"/>
          <w:u w:val="single"/>
        </w:rPr>
        <w:t xml:space="preserve"> </w:t>
      </w:r>
      <w:r>
        <w:rPr>
          <w:b/>
          <w:sz w:val="10"/>
          <w:u w:val="single"/>
        </w:rPr>
        <w:t>Health</w:t>
      </w:r>
      <w:r>
        <w:rPr>
          <w:b/>
          <w:spacing w:val="-2"/>
          <w:sz w:val="10"/>
          <w:u w:val="single"/>
        </w:rPr>
        <w:t xml:space="preserve"> </w:t>
      </w:r>
      <w:r>
        <w:rPr>
          <w:b/>
          <w:sz w:val="10"/>
          <w:u w:val="single"/>
        </w:rPr>
        <w:t>Information</w:t>
      </w:r>
      <w:r>
        <w:rPr>
          <w:sz w:val="10"/>
        </w:rPr>
        <w:t>.</w:t>
      </w:r>
      <w:r>
        <w:rPr>
          <w:spacing w:val="23"/>
          <w:sz w:val="10"/>
        </w:rPr>
        <w:t xml:space="preserve"> </w:t>
      </w:r>
      <w:r>
        <w:rPr>
          <w:sz w:val="10"/>
        </w:rPr>
        <w:t>You</w:t>
      </w:r>
      <w:r>
        <w:rPr>
          <w:spacing w:val="-4"/>
          <w:sz w:val="10"/>
        </w:rPr>
        <w:t xml:space="preserve"> </w:t>
      </w:r>
      <w:r>
        <w:rPr>
          <w:sz w:val="10"/>
        </w:rPr>
        <w:t>have</w:t>
      </w:r>
      <w:r>
        <w:rPr>
          <w:spacing w:val="-3"/>
          <w:sz w:val="10"/>
        </w:rPr>
        <w:t xml:space="preserve"> </w:t>
      </w:r>
      <w:r>
        <w:rPr>
          <w:sz w:val="10"/>
        </w:rPr>
        <w:t>the</w:t>
      </w:r>
      <w:r>
        <w:rPr>
          <w:spacing w:val="-1"/>
          <w:sz w:val="10"/>
        </w:rPr>
        <w:t xml:space="preserve"> </w:t>
      </w:r>
      <w:r>
        <w:rPr>
          <w:sz w:val="10"/>
        </w:rPr>
        <w:t>right</w:t>
      </w:r>
      <w:r>
        <w:rPr>
          <w:spacing w:val="-3"/>
          <w:sz w:val="10"/>
        </w:rPr>
        <w:t xml:space="preserve"> </w:t>
      </w:r>
      <w:r>
        <w:rPr>
          <w:sz w:val="10"/>
        </w:rPr>
        <w:t>to</w:t>
      </w:r>
      <w:r>
        <w:rPr>
          <w:spacing w:val="-3"/>
          <w:sz w:val="10"/>
        </w:rPr>
        <w:t xml:space="preserve"> </w:t>
      </w:r>
      <w:r>
        <w:rPr>
          <w:sz w:val="10"/>
        </w:rPr>
        <w:t>inspect</w:t>
      </w:r>
      <w:r>
        <w:rPr>
          <w:spacing w:val="-3"/>
          <w:sz w:val="10"/>
        </w:rPr>
        <w:t xml:space="preserve"> </w:t>
      </w:r>
      <w:r>
        <w:rPr>
          <w:sz w:val="10"/>
        </w:rPr>
        <w:t>and</w:t>
      </w:r>
      <w:r>
        <w:rPr>
          <w:spacing w:val="-1"/>
          <w:sz w:val="10"/>
        </w:rPr>
        <w:t xml:space="preserve"> </w:t>
      </w:r>
      <w:r>
        <w:rPr>
          <w:sz w:val="10"/>
        </w:rPr>
        <w:t>obtain</w:t>
      </w:r>
      <w:r>
        <w:rPr>
          <w:spacing w:val="-4"/>
          <w:sz w:val="10"/>
        </w:rPr>
        <w:t xml:space="preserve"> </w:t>
      </w:r>
      <w:r>
        <w:rPr>
          <w:sz w:val="10"/>
        </w:rPr>
        <w:t>a</w:t>
      </w:r>
      <w:r>
        <w:rPr>
          <w:spacing w:val="-3"/>
          <w:sz w:val="10"/>
        </w:rPr>
        <w:t xml:space="preserve"> </w:t>
      </w:r>
      <w:r>
        <w:rPr>
          <w:sz w:val="10"/>
        </w:rPr>
        <w:t>copy</w:t>
      </w:r>
      <w:r>
        <w:rPr>
          <w:spacing w:val="-1"/>
          <w:sz w:val="10"/>
        </w:rPr>
        <w:t xml:space="preserve"> </w:t>
      </w:r>
      <w:r>
        <w:rPr>
          <w:sz w:val="10"/>
        </w:rPr>
        <w:t>of</w:t>
      </w:r>
      <w:r>
        <w:rPr>
          <w:spacing w:val="-3"/>
          <w:sz w:val="10"/>
        </w:rPr>
        <w:t xml:space="preserve"> </w:t>
      </w:r>
      <w:r>
        <w:rPr>
          <w:sz w:val="10"/>
        </w:rPr>
        <w:t>your</w:t>
      </w:r>
      <w:r>
        <w:rPr>
          <w:spacing w:val="-1"/>
          <w:sz w:val="10"/>
        </w:rPr>
        <w:t xml:space="preserve"> </w:t>
      </w:r>
      <w:r>
        <w:rPr>
          <w:sz w:val="10"/>
        </w:rPr>
        <w:t>health</w:t>
      </w:r>
      <w:r>
        <w:rPr>
          <w:spacing w:val="-6"/>
          <w:sz w:val="10"/>
        </w:rPr>
        <w:t xml:space="preserve"> </w:t>
      </w:r>
      <w:r>
        <w:rPr>
          <w:sz w:val="10"/>
        </w:rPr>
        <w:t>care</w:t>
      </w:r>
      <w:r>
        <w:rPr>
          <w:spacing w:val="-3"/>
          <w:sz w:val="10"/>
        </w:rPr>
        <w:t xml:space="preserve"> </w:t>
      </w:r>
      <w:r>
        <w:rPr>
          <w:sz w:val="10"/>
        </w:rPr>
        <w:t>information.</w:t>
      </w:r>
      <w:r>
        <w:rPr>
          <w:spacing w:val="-1"/>
          <w:sz w:val="10"/>
        </w:rPr>
        <w:t xml:space="preserve"> </w:t>
      </w:r>
      <w:r>
        <w:rPr>
          <w:sz w:val="10"/>
        </w:rPr>
        <w:t>You</w:t>
      </w:r>
      <w:r>
        <w:rPr>
          <w:spacing w:val="-1"/>
          <w:sz w:val="10"/>
        </w:rPr>
        <w:t xml:space="preserve"> </w:t>
      </w:r>
      <w:r>
        <w:rPr>
          <w:sz w:val="10"/>
        </w:rPr>
        <w:t>have</w:t>
      </w:r>
      <w:r>
        <w:rPr>
          <w:spacing w:val="-3"/>
          <w:sz w:val="10"/>
        </w:rPr>
        <w:t xml:space="preserve"> </w:t>
      </w:r>
      <w:r>
        <w:rPr>
          <w:sz w:val="10"/>
        </w:rPr>
        <w:t>the</w:t>
      </w:r>
      <w:r>
        <w:rPr>
          <w:spacing w:val="-3"/>
          <w:sz w:val="10"/>
        </w:rPr>
        <w:t xml:space="preserve"> </w:t>
      </w:r>
      <w:r>
        <w:rPr>
          <w:sz w:val="10"/>
        </w:rPr>
        <w:t>right</w:t>
      </w:r>
      <w:r>
        <w:rPr>
          <w:spacing w:val="-3"/>
          <w:sz w:val="10"/>
        </w:rPr>
        <w:t xml:space="preserve"> </w:t>
      </w:r>
      <w:r>
        <w:rPr>
          <w:sz w:val="10"/>
        </w:rPr>
        <w:t>to</w:t>
      </w:r>
      <w:r>
        <w:rPr>
          <w:spacing w:val="-4"/>
          <w:sz w:val="10"/>
        </w:rPr>
        <w:t xml:space="preserve"> </w:t>
      </w:r>
      <w:r>
        <w:rPr>
          <w:sz w:val="10"/>
        </w:rPr>
        <w:t>request</w:t>
      </w:r>
      <w:r>
        <w:rPr>
          <w:spacing w:val="-3"/>
          <w:sz w:val="10"/>
        </w:rPr>
        <w:t xml:space="preserve"> </w:t>
      </w:r>
      <w:r>
        <w:rPr>
          <w:sz w:val="10"/>
        </w:rPr>
        <w:t>that</w:t>
      </w:r>
      <w:r>
        <w:rPr>
          <w:spacing w:val="-3"/>
          <w:sz w:val="10"/>
        </w:rPr>
        <w:t xml:space="preserve"> </w:t>
      </w:r>
      <w:r>
        <w:rPr>
          <w:sz w:val="10"/>
        </w:rPr>
        <w:t>the</w:t>
      </w:r>
      <w:r>
        <w:rPr>
          <w:spacing w:val="-3"/>
          <w:sz w:val="10"/>
        </w:rPr>
        <w:t xml:space="preserve"> </w:t>
      </w:r>
      <w:r>
        <w:rPr>
          <w:sz w:val="10"/>
        </w:rPr>
        <w:t>copy</w:t>
      </w:r>
      <w:r>
        <w:rPr>
          <w:spacing w:val="-4"/>
          <w:sz w:val="10"/>
        </w:rPr>
        <w:t xml:space="preserve"> </w:t>
      </w:r>
      <w:r>
        <w:rPr>
          <w:sz w:val="10"/>
        </w:rPr>
        <w:t>be</w:t>
      </w:r>
      <w:r>
        <w:rPr>
          <w:spacing w:val="-3"/>
          <w:sz w:val="10"/>
        </w:rPr>
        <w:t xml:space="preserve"> </w:t>
      </w:r>
      <w:r>
        <w:rPr>
          <w:sz w:val="10"/>
        </w:rPr>
        <w:t>provided</w:t>
      </w:r>
      <w:r>
        <w:rPr>
          <w:spacing w:val="-3"/>
          <w:sz w:val="10"/>
        </w:rPr>
        <w:t xml:space="preserve"> </w:t>
      </w:r>
      <w:r>
        <w:rPr>
          <w:sz w:val="10"/>
        </w:rPr>
        <w:t>in</w:t>
      </w:r>
      <w:r>
        <w:rPr>
          <w:spacing w:val="-3"/>
          <w:sz w:val="10"/>
        </w:rPr>
        <w:t xml:space="preserve"> </w:t>
      </w:r>
      <w:r>
        <w:rPr>
          <w:sz w:val="10"/>
        </w:rPr>
        <w:t>an</w:t>
      </w:r>
      <w:r>
        <w:rPr>
          <w:spacing w:val="-4"/>
          <w:sz w:val="10"/>
        </w:rPr>
        <w:t xml:space="preserve"> </w:t>
      </w:r>
      <w:r>
        <w:rPr>
          <w:sz w:val="10"/>
        </w:rPr>
        <w:t>electronic</w:t>
      </w:r>
      <w:r>
        <w:rPr>
          <w:spacing w:val="-3"/>
          <w:sz w:val="10"/>
        </w:rPr>
        <w:t xml:space="preserve"> </w:t>
      </w:r>
      <w:r>
        <w:rPr>
          <w:sz w:val="10"/>
        </w:rPr>
        <w:t>form</w:t>
      </w:r>
      <w:r>
        <w:rPr>
          <w:spacing w:val="-3"/>
          <w:sz w:val="10"/>
        </w:rPr>
        <w:t xml:space="preserve"> </w:t>
      </w:r>
      <w:r>
        <w:rPr>
          <w:sz w:val="10"/>
        </w:rPr>
        <w:t>or</w:t>
      </w:r>
      <w:r>
        <w:rPr>
          <w:spacing w:val="-3"/>
          <w:sz w:val="10"/>
        </w:rPr>
        <w:t xml:space="preserve"> </w:t>
      </w:r>
      <w:r>
        <w:rPr>
          <w:sz w:val="10"/>
        </w:rPr>
        <w:t>format</w:t>
      </w:r>
      <w:r>
        <w:rPr>
          <w:spacing w:val="-3"/>
          <w:sz w:val="10"/>
        </w:rPr>
        <w:t xml:space="preserve"> </w:t>
      </w:r>
      <w:r>
        <w:rPr>
          <w:sz w:val="10"/>
        </w:rPr>
        <w:t>(e.g.,</w:t>
      </w:r>
      <w:r>
        <w:rPr>
          <w:spacing w:val="-1"/>
          <w:sz w:val="10"/>
        </w:rPr>
        <w:t xml:space="preserve"> </w:t>
      </w:r>
      <w:r>
        <w:rPr>
          <w:sz w:val="10"/>
        </w:rPr>
        <w:t>PDF</w:t>
      </w:r>
      <w:r>
        <w:rPr>
          <w:spacing w:val="-2"/>
          <w:sz w:val="10"/>
        </w:rPr>
        <w:t xml:space="preserve"> </w:t>
      </w:r>
      <w:r>
        <w:rPr>
          <w:sz w:val="10"/>
        </w:rPr>
        <w:t>saved</w:t>
      </w:r>
      <w:r>
        <w:rPr>
          <w:spacing w:val="-4"/>
          <w:sz w:val="10"/>
        </w:rPr>
        <w:t xml:space="preserve"> </w:t>
      </w:r>
      <w:r>
        <w:rPr>
          <w:sz w:val="10"/>
        </w:rPr>
        <w:t>onto</w:t>
      </w:r>
      <w:r>
        <w:rPr>
          <w:spacing w:val="-3"/>
          <w:sz w:val="10"/>
        </w:rPr>
        <w:t xml:space="preserve"> </w:t>
      </w:r>
      <w:r>
        <w:rPr>
          <w:sz w:val="10"/>
        </w:rPr>
        <w:t>CD).</w:t>
      </w:r>
      <w:r>
        <w:rPr>
          <w:spacing w:val="-1"/>
          <w:sz w:val="10"/>
        </w:rPr>
        <w:t xml:space="preserve"> </w:t>
      </w:r>
      <w:r>
        <w:rPr>
          <w:sz w:val="10"/>
        </w:rPr>
        <w:t>If</w:t>
      </w:r>
      <w:r>
        <w:rPr>
          <w:spacing w:val="-3"/>
          <w:sz w:val="10"/>
        </w:rPr>
        <w:t xml:space="preserve"> </w:t>
      </w:r>
      <w:r>
        <w:rPr>
          <w:sz w:val="10"/>
        </w:rPr>
        <w:t>the</w:t>
      </w:r>
      <w:r>
        <w:rPr>
          <w:spacing w:val="-3"/>
          <w:sz w:val="10"/>
        </w:rPr>
        <w:t xml:space="preserve"> </w:t>
      </w:r>
      <w:r>
        <w:rPr>
          <w:sz w:val="10"/>
        </w:rPr>
        <w:t>form</w:t>
      </w:r>
      <w:r>
        <w:rPr>
          <w:spacing w:val="-3"/>
          <w:sz w:val="10"/>
        </w:rPr>
        <w:t xml:space="preserve"> </w:t>
      </w:r>
      <w:r>
        <w:rPr>
          <w:sz w:val="10"/>
        </w:rPr>
        <w:t>and</w:t>
      </w:r>
      <w:r>
        <w:rPr>
          <w:spacing w:val="40"/>
          <w:sz w:val="10"/>
        </w:rPr>
        <w:t xml:space="preserve"> </w:t>
      </w:r>
      <w:r>
        <w:rPr>
          <w:sz w:val="10"/>
        </w:rPr>
        <w:t>format</w:t>
      </w:r>
      <w:r>
        <w:rPr>
          <w:spacing w:val="-1"/>
          <w:sz w:val="10"/>
        </w:rPr>
        <w:t xml:space="preserve"> </w:t>
      </w:r>
      <w:r>
        <w:rPr>
          <w:sz w:val="10"/>
        </w:rPr>
        <w:t>are not</w:t>
      </w:r>
      <w:r>
        <w:rPr>
          <w:spacing w:val="-1"/>
          <w:sz w:val="10"/>
        </w:rPr>
        <w:t xml:space="preserve"> </w:t>
      </w:r>
      <w:r>
        <w:rPr>
          <w:sz w:val="10"/>
        </w:rPr>
        <w:t>readily</w:t>
      </w:r>
      <w:r>
        <w:rPr>
          <w:spacing w:val="-1"/>
          <w:sz w:val="10"/>
        </w:rPr>
        <w:t xml:space="preserve"> </w:t>
      </w:r>
      <w:r>
        <w:rPr>
          <w:sz w:val="10"/>
        </w:rPr>
        <w:t>producible, then</w:t>
      </w:r>
      <w:r>
        <w:rPr>
          <w:spacing w:val="-1"/>
          <w:sz w:val="10"/>
        </w:rPr>
        <w:t xml:space="preserve"> </w:t>
      </w:r>
      <w:r>
        <w:rPr>
          <w:sz w:val="10"/>
        </w:rPr>
        <w:t>the</w:t>
      </w:r>
      <w:r>
        <w:rPr>
          <w:spacing w:val="-1"/>
          <w:sz w:val="10"/>
        </w:rPr>
        <w:t xml:space="preserve"> </w:t>
      </w:r>
      <w:r>
        <w:rPr>
          <w:sz w:val="10"/>
        </w:rPr>
        <w:t>organization will</w:t>
      </w:r>
      <w:r>
        <w:rPr>
          <w:spacing w:val="-3"/>
          <w:sz w:val="10"/>
        </w:rPr>
        <w:t xml:space="preserve"> </w:t>
      </w:r>
      <w:r>
        <w:rPr>
          <w:sz w:val="10"/>
        </w:rPr>
        <w:t>work with</w:t>
      </w:r>
      <w:r>
        <w:rPr>
          <w:spacing w:val="-1"/>
          <w:sz w:val="10"/>
        </w:rPr>
        <w:t xml:space="preserve"> </w:t>
      </w:r>
      <w:r>
        <w:rPr>
          <w:sz w:val="10"/>
        </w:rPr>
        <w:t>you</w:t>
      </w:r>
      <w:r>
        <w:rPr>
          <w:spacing w:val="-2"/>
          <w:sz w:val="10"/>
        </w:rPr>
        <w:t xml:space="preserve"> </w:t>
      </w:r>
      <w:r>
        <w:rPr>
          <w:sz w:val="10"/>
        </w:rPr>
        <w:t>to</w:t>
      </w:r>
      <w:r>
        <w:rPr>
          <w:spacing w:val="-2"/>
          <w:sz w:val="10"/>
        </w:rPr>
        <w:t xml:space="preserve"> </w:t>
      </w:r>
      <w:r>
        <w:rPr>
          <w:sz w:val="10"/>
        </w:rPr>
        <w:t>provide</w:t>
      </w:r>
      <w:r>
        <w:rPr>
          <w:spacing w:val="-1"/>
          <w:sz w:val="10"/>
        </w:rPr>
        <w:t xml:space="preserve"> </w:t>
      </w:r>
      <w:r>
        <w:rPr>
          <w:sz w:val="10"/>
        </w:rPr>
        <w:t>it</w:t>
      </w:r>
      <w:r>
        <w:rPr>
          <w:spacing w:val="-1"/>
          <w:sz w:val="10"/>
        </w:rPr>
        <w:t xml:space="preserve"> </w:t>
      </w:r>
      <w:r>
        <w:rPr>
          <w:sz w:val="10"/>
        </w:rPr>
        <w:t>in</w:t>
      </w:r>
      <w:r>
        <w:rPr>
          <w:spacing w:val="-2"/>
          <w:sz w:val="10"/>
        </w:rPr>
        <w:t xml:space="preserve"> </w:t>
      </w:r>
      <w:r>
        <w:rPr>
          <w:sz w:val="10"/>
        </w:rPr>
        <w:t>reasonable</w:t>
      </w:r>
      <w:r>
        <w:rPr>
          <w:spacing w:val="-3"/>
          <w:sz w:val="10"/>
        </w:rPr>
        <w:t xml:space="preserve"> </w:t>
      </w:r>
      <w:r>
        <w:rPr>
          <w:sz w:val="10"/>
        </w:rPr>
        <w:t>electronic form</w:t>
      </w:r>
      <w:r>
        <w:rPr>
          <w:spacing w:val="-1"/>
          <w:sz w:val="10"/>
        </w:rPr>
        <w:t xml:space="preserve"> </w:t>
      </w:r>
      <w:r>
        <w:rPr>
          <w:sz w:val="10"/>
        </w:rPr>
        <w:t>or</w:t>
      </w:r>
      <w:r>
        <w:rPr>
          <w:spacing w:val="-4"/>
          <w:sz w:val="10"/>
        </w:rPr>
        <w:t xml:space="preserve"> </w:t>
      </w:r>
      <w:r>
        <w:rPr>
          <w:sz w:val="10"/>
        </w:rPr>
        <w:t>format. For</w:t>
      </w:r>
      <w:r>
        <w:rPr>
          <w:spacing w:val="-1"/>
          <w:sz w:val="10"/>
        </w:rPr>
        <w:t xml:space="preserve"> </w:t>
      </w:r>
      <w:r>
        <w:rPr>
          <w:sz w:val="10"/>
        </w:rPr>
        <w:t>example, you</w:t>
      </w:r>
      <w:r>
        <w:rPr>
          <w:spacing w:val="-2"/>
          <w:sz w:val="10"/>
        </w:rPr>
        <w:t xml:space="preserve"> </w:t>
      </w:r>
      <w:r>
        <w:rPr>
          <w:sz w:val="10"/>
        </w:rPr>
        <w:t>may</w:t>
      </w:r>
      <w:r>
        <w:rPr>
          <w:spacing w:val="-2"/>
          <w:sz w:val="10"/>
        </w:rPr>
        <w:t xml:space="preserve"> </w:t>
      </w:r>
      <w:r>
        <w:rPr>
          <w:sz w:val="10"/>
        </w:rPr>
        <w:t>request</w:t>
      </w:r>
      <w:r>
        <w:rPr>
          <w:spacing w:val="-1"/>
          <w:sz w:val="10"/>
        </w:rPr>
        <w:t xml:space="preserve"> </w:t>
      </w:r>
      <w:r>
        <w:rPr>
          <w:sz w:val="10"/>
        </w:rPr>
        <w:t>a</w:t>
      </w:r>
      <w:r>
        <w:rPr>
          <w:spacing w:val="-3"/>
          <w:sz w:val="10"/>
        </w:rPr>
        <w:t xml:space="preserve"> </w:t>
      </w:r>
      <w:r>
        <w:rPr>
          <w:sz w:val="10"/>
        </w:rPr>
        <w:t>copy</w:t>
      </w:r>
      <w:r>
        <w:rPr>
          <w:spacing w:val="-2"/>
          <w:sz w:val="10"/>
        </w:rPr>
        <w:t xml:space="preserve"> </w:t>
      </w:r>
      <w:r>
        <w:rPr>
          <w:sz w:val="10"/>
        </w:rPr>
        <w:t>of</w:t>
      </w:r>
      <w:r>
        <w:rPr>
          <w:spacing w:val="-1"/>
          <w:sz w:val="10"/>
        </w:rPr>
        <w:t xml:space="preserve"> </w:t>
      </w:r>
      <w:r>
        <w:rPr>
          <w:sz w:val="10"/>
        </w:rPr>
        <w:t>your</w:t>
      </w:r>
      <w:r>
        <w:rPr>
          <w:spacing w:val="-1"/>
          <w:sz w:val="10"/>
        </w:rPr>
        <w:t xml:space="preserve"> </w:t>
      </w:r>
      <w:r>
        <w:rPr>
          <w:sz w:val="10"/>
        </w:rPr>
        <w:t>immunization record from</w:t>
      </w:r>
      <w:r>
        <w:rPr>
          <w:spacing w:val="-1"/>
          <w:sz w:val="10"/>
        </w:rPr>
        <w:t xml:space="preserve"> </w:t>
      </w:r>
      <w:r>
        <w:rPr>
          <w:sz w:val="10"/>
        </w:rPr>
        <w:t>your health</w:t>
      </w:r>
      <w:r>
        <w:rPr>
          <w:spacing w:val="-2"/>
          <w:sz w:val="10"/>
        </w:rPr>
        <w:t xml:space="preserve"> </w:t>
      </w:r>
      <w:r>
        <w:rPr>
          <w:sz w:val="10"/>
        </w:rPr>
        <w:t>care provider. This</w:t>
      </w:r>
      <w:r>
        <w:rPr>
          <w:spacing w:val="-2"/>
          <w:sz w:val="10"/>
        </w:rPr>
        <w:t xml:space="preserve"> </w:t>
      </w:r>
      <w:r>
        <w:rPr>
          <w:sz w:val="10"/>
        </w:rPr>
        <w:t>right</w:t>
      </w:r>
      <w:r>
        <w:rPr>
          <w:spacing w:val="-1"/>
          <w:sz w:val="10"/>
        </w:rPr>
        <w:t xml:space="preserve"> </w:t>
      </w:r>
      <w:r>
        <w:rPr>
          <w:sz w:val="10"/>
        </w:rPr>
        <w:t>of</w:t>
      </w:r>
      <w:r>
        <w:rPr>
          <w:spacing w:val="-1"/>
          <w:sz w:val="10"/>
        </w:rPr>
        <w:t xml:space="preserve"> </w:t>
      </w:r>
      <w:r>
        <w:rPr>
          <w:sz w:val="10"/>
        </w:rPr>
        <w:t>access does</w:t>
      </w:r>
      <w:r>
        <w:rPr>
          <w:spacing w:val="-2"/>
          <w:sz w:val="10"/>
        </w:rPr>
        <w:t xml:space="preserve"> </w:t>
      </w:r>
      <w:r>
        <w:rPr>
          <w:sz w:val="10"/>
        </w:rPr>
        <w:t>not</w:t>
      </w:r>
      <w:r>
        <w:rPr>
          <w:spacing w:val="40"/>
          <w:sz w:val="10"/>
        </w:rPr>
        <w:t xml:space="preserve"> </w:t>
      </w:r>
      <w:r>
        <w:rPr>
          <w:sz w:val="10"/>
        </w:rPr>
        <w:t>apply to psychotherapy notes, which are maintained for the personal use of a mental health professional. Your request for</w:t>
      </w:r>
      <w:r>
        <w:rPr>
          <w:spacing w:val="-3"/>
          <w:sz w:val="10"/>
        </w:rPr>
        <w:t xml:space="preserve"> </w:t>
      </w:r>
      <w:r>
        <w:rPr>
          <w:sz w:val="10"/>
        </w:rPr>
        <w:t xml:space="preserve">inspection or access must be submitted in writing to: </w:t>
      </w:r>
      <w:r>
        <w:rPr>
          <w:b/>
          <w:sz w:val="10"/>
        </w:rPr>
        <w:t>Andrea Ewert,</w:t>
      </w:r>
    </w:p>
    <w:p w14:paraId="094B8BFB">
      <w:pPr>
        <w:pStyle w:val="6"/>
        <w:spacing w:before="2"/>
        <w:ind w:left="866"/>
      </w:pPr>
      <w:r>
        <w:rPr>
          <w:color w:val="201F1F"/>
        </w:rPr>
        <w:t>CEO</w:t>
      </w:r>
      <w:r>
        <w:rPr>
          <w:color w:val="201F1F"/>
          <w:spacing w:val="-6"/>
        </w:rPr>
        <w:t xml:space="preserve"> </w:t>
      </w:r>
      <w:r>
        <w:rPr>
          <w:color w:val="201F1F"/>
        </w:rPr>
        <w:t>Home</w:t>
      </w:r>
      <w:r>
        <w:rPr>
          <w:color w:val="201F1F"/>
          <w:spacing w:val="-6"/>
        </w:rPr>
        <w:t xml:space="preserve"> </w:t>
      </w:r>
      <w:r>
        <w:rPr>
          <w:color w:val="201F1F"/>
        </w:rPr>
        <w:t>Oxygen</w:t>
      </w:r>
      <w:r>
        <w:rPr>
          <w:color w:val="201F1F"/>
          <w:spacing w:val="-6"/>
        </w:rPr>
        <w:t xml:space="preserve"> </w:t>
      </w:r>
      <w:r>
        <w:rPr>
          <w:color w:val="201F1F"/>
        </w:rPr>
        <w:t>Company,</w:t>
      </w:r>
      <w:r>
        <w:rPr>
          <w:color w:val="201F1F"/>
          <w:spacing w:val="-4"/>
        </w:rPr>
        <w:t xml:space="preserve"> </w:t>
      </w:r>
      <w:r>
        <w:rPr>
          <w:color w:val="201F1F"/>
        </w:rPr>
        <w:t>PO</w:t>
      </w:r>
      <w:r>
        <w:rPr>
          <w:color w:val="201F1F"/>
          <w:spacing w:val="-4"/>
        </w:rPr>
        <w:t xml:space="preserve"> </w:t>
      </w:r>
      <w:r>
        <w:rPr>
          <w:color w:val="201F1F"/>
        </w:rPr>
        <w:t>Box</w:t>
      </w:r>
      <w:r>
        <w:rPr>
          <w:color w:val="201F1F"/>
          <w:spacing w:val="-3"/>
        </w:rPr>
        <w:t xml:space="preserve"> </w:t>
      </w:r>
      <w:r>
        <w:rPr>
          <w:color w:val="201F1F"/>
        </w:rPr>
        <w:t>578173</w:t>
      </w:r>
      <w:r>
        <w:rPr>
          <w:color w:val="201F1F"/>
          <w:spacing w:val="-5"/>
        </w:rPr>
        <w:t xml:space="preserve"> </w:t>
      </w:r>
      <w:r>
        <w:rPr>
          <w:color w:val="201F1F"/>
        </w:rPr>
        <w:t>Modesto</w:t>
      </w:r>
      <w:r>
        <w:rPr>
          <w:color w:val="201F1F"/>
          <w:spacing w:val="-6"/>
        </w:rPr>
        <w:t xml:space="preserve"> </w:t>
      </w:r>
      <w:r>
        <w:rPr>
          <w:color w:val="201F1F"/>
        </w:rPr>
        <w:t>CA</w:t>
      </w:r>
      <w:r>
        <w:rPr>
          <w:color w:val="201F1F"/>
          <w:spacing w:val="-4"/>
        </w:rPr>
        <w:t xml:space="preserve"> </w:t>
      </w:r>
      <w:r>
        <w:rPr>
          <w:color w:val="201F1F"/>
        </w:rPr>
        <w:t>95357</w:t>
      </w:r>
      <w:r>
        <w:rPr>
          <w:color w:val="201F1F"/>
          <w:spacing w:val="-5"/>
        </w:rPr>
        <w:t xml:space="preserve"> </w:t>
      </w:r>
      <w:r>
        <w:rPr>
          <w:color w:val="201F1F"/>
        </w:rPr>
        <w:t>(209)</w:t>
      </w:r>
      <w:r>
        <w:rPr>
          <w:color w:val="201F1F"/>
          <w:spacing w:val="-3"/>
        </w:rPr>
        <w:t xml:space="preserve"> </w:t>
      </w:r>
      <w:r>
        <w:rPr>
          <w:color w:val="201F1F"/>
        </w:rPr>
        <w:t>523-0202.</w:t>
      </w:r>
      <w:r>
        <w:rPr>
          <w:color w:val="201F1F"/>
          <w:spacing w:val="-4"/>
        </w:rPr>
        <w:t xml:space="preserve"> </w:t>
      </w:r>
      <w:r>
        <w:rPr>
          <w:color w:val="201F1F"/>
        </w:rPr>
        <w:t>In</w:t>
      </w:r>
      <w:r>
        <w:rPr>
          <w:color w:val="201F1F"/>
          <w:spacing w:val="-5"/>
        </w:rPr>
        <w:t xml:space="preserve"> </w:t>
      </w:r>
      <w:r>
        <w:rPr>
          <w:color w:val="201F1F"/>
        </w:rPr>
        <w:t>addition,</w:t>
      </w:r>
      <w:r>
        <w:rPr>
          <w:color w:val="201F1F"/>
          <w:spacing w:val="-3"/>
        </w:rPr>
        <w:t xml:space="preserve"> </w:t>
      </w:r>
      <w:r>
        <w:rPr>
          <w:color w:val="201F1F"/>
        </w:rPr>
        <w:t>we</w:t>
      </w:r>
      <w:r>
        <w:rPr>
          <w:color w:val="201F1F"/>
          <w:spacing w:val="-5"/>
        </w:rPr>
        <w:t xml:space="preserve"> </w:t>
      </w:r>
      <w:r>
        <w:rPr>
          <w:color w:val="201F1F"/>
        </w:rPr>
        <w:t>may</w:t>
      </w:r>
      <w:r>
        <w:rPr>
          <w:color w:val="201F1F"/>
          <w:spacing w:val="-5"/>
        </w:rPr>
        <w:t xml:space="preserve"> </w:t>
      </w:r>
      <w:r>
        <w:rPr>
          <w:color w:val="201F1F"/>
        </w:rPr>
        <w:t>charge</w:t>
      </w:r>
      <w:r>
        <w:rPr>
          <w:color w:val="201F1F"/>
          <w:spacing w:val="-5"/>
        </w:rPr>
        <w:t xml:space="preserve"> </w:t>
      </w:r>
      <w:r>
        <w:rPr>
          <w:color w:val="201F1F"/>
        </w:rPr>
        <w:t>you</w:t>
      </w:r>
      <w:r>
        <w:rPr>
          <w:color w:val="201F1F"/>
          <w:spacing w:val="-6"/>
        </w:rPr>
        <w:t xml:space="preserve"> </w:t>
      </w:r>
      <w:r>
        <w:rPr>
          <w:color w:val="201F1F"/>
        </w:rPr>
        <w:t>a</w:t>
      </w:r>
      <w:r>
        <w:rPr>
          <w:color w:val="201F1F"/>
          <w:spacing w:val="-5"/>
        </w:rPr>
        <w:t xml:space="preserve"> </w:t>
      </w:r>
      <w:r>
        <w:rPr>
          <w:color w:val="201F1F"/>
        </w:rPr>
        <w:t>reasonable</w:t>
      </w:r>
      <w:r>
        <w:rPr>
          <w:color w:val="201F1F"/>
          <w:spacing w:val="-2"/>
        </w:rPr>
        <w:t xml:space="preserve"> </w:t>
      </w:r>
      <w:r>
        <w:rPr>
          <w:color w:val="201F1F"/>
        </w:rPr>
        <w:t>fee</w:t>
      </w:r>
      <w:r>
        <w:rPr>
          <w:color w:val="201F1F"/>
          <w:spacing w:val="-5"/>
        </w:rPr>
        <w:t xml:space="preserve"> </w:t>
      </w:r>
      <w:r>
        <w:rPr>
          <w:color w:val="201F1F"/>
        </w:rPr>
        <w:t>to</w:t>
      </w:r>
      <w:r>
        <w:rPr>
          <w:color w:val="201F1F"/>
          <w:spacing w:val="-4"/>
        </w:rPr>
        <w:t xml:space="preserve"> </w:t>
      </w:r>
      <w:r>
        <w:rPr>
          <w:color w:val="201F1F"/>
        </w:rPr>
        <w:t>cover</w:t>
      </w:r>
      <w:r>
        <w:rPr>
          <w:color w:val="201F1F"/>
          <w:spacing w:val="-3"/>
        </w:rPr>
        <w:t xml:space="preserve"> </w:t>
      </w:r>
      <w:r>
        <w:rPr>
          <w:color w:val="201F1F"/>
        </w:rPr>
        <w:t>our</w:t>
      </w:r>
      <w:r>
        <w:rPr>
          <w:color w:val="201F1F"/>
          <w:spacing w:val="-5"/>
        </w:rPr>
        <w:t xml:space="preserve"> </w:t>
      </w:r>
      <w:r>
        <w:rPr>
          <w:color w:val="201F1F"/>
        </w:rPr>
        <w:t>expenses</w:t>
      </w:r>
      <w:r>
        <w:rPr>
          <w:color w:val="201F1F"/>
          <w:spacing w:val="-6"/>
        </w:rPr>
        <w:t xml:space="preserve"> </w:t>
      </w:r>
      <w:r>
        <w:rPr>
          <w:color w:val="201F1F"/>
        </w:rPr>
        <w:t>for</w:t>
      </w:r>
      <w:r>
        <w:rPr>
          <w:color w:val="201F1F"/>
          <w:spacing w:val="-4"/>
        </w:rPr>
        <w:t xml:space="preserve"> </w:t>
      </w:r>
      <w:r>
        <w:rPr>
          <w:color w:val="201F1F"/>
        </w:rPr>
        <w:t>copying</w:t>
      </w:r>
      <w:r>
        <w:rPr>
          <w:color w:val="201F1F"/>
          <w:spacing w:val="-6"/>
        </w:rPr>
        <w:t xml:space="preserve"> </w:t>
      </w:r>
      <w:r>
        <w:rPr>
          <w:color w:val="201F1F"/>
        </w:rPr>
        <w:t>your</w:t>
      </w:r>
      <w:r>
        <w:rPr>
          <w:color w:val="201F1F"/>
          <w:spacing w:val="-5"/>
        </w:rPr>
        <w:t xml:space="preserve"> </w:t>
      </w:r>
      <w:r>
        <w:rPr>
          <w:color w:val="201F1F"/>
        </w:rPr>
        <w:t>health</w:t>
      </w:r>
      <w:r>
        <w:rPr>
          <w:color w:val="201F1F"/>
          <w:spacing w:val="-5"/>
        </w:rPr>
        <w:t xml:space="preserve"> </w:t>
      </w:r>
      <w:r>
        <w:rPr>
          <w:color w:val="201F1F"/>
          <w:spacing w:val="-2"/>
        </w:rPr>
        <w:t>information.</w:t>
      </w:r>
    </w:p>
    <w:p w14:paraId="6C8B1E4A">
      <w:pPr>
        <w:pStyle w:val="6"/>
        <w:spacing w:before="18"/>
      </w:pPr>
    </w:p>
    <w:p w14:paraId="09B8F159">
      <w:pPr>
        <w:pStyle w:val="8"/>
        <w:numPr>
          <w:ilvl w:val="0"/>
          <w:numId w:val="3"/>
        </w:numPr>
        <w:tabs>
          <w:tab w:val="left" w:pos="856"/>
        </w:tabs>
        <w:spacing w:before="1" w:after="0" w:line="254" w:lineRule="auto"/>
        <w:ind w:left="856" w:right="225" w:hanging="360"/>
        <w:jc w:val="left"/>
        <w:rPr>
          <w:sz w:val="10"/>
        </w:rPr>
      </w:pPr>
      <w:r>
        <w:rPr>
          <w:b/>
          <w:sz w:val="10"/>
          <w:u w:val="single"/>
        </w:rPr>
        <w:t>Request</w:t>
      </w:r>
      <w:r>
        <w:rPr>
          <w:b/>
          <w:spacing w:val="-1"/>
          <w:sz w:val="10"/>
          <w:u w:val="single"/>
        </w:rPr>
        <w:t xml:space="preserve"> </w:t>
      </w:r>
      <w:r>
        <w:rPr>
          <w:b/>
          <w:sz w:val="10"/>
          <w:u w:val="single"/>
        </w:rPr>
        <w:t>To</w:t>
      </w:r>
      <w:r>
        <w:rPr>
          <w:b/>
          <w:spacing w:val="-3"/>
          <w:sz w:val="10"/>
          <w:u w:val="single"/>
        </w:rPr>
        <w:t xml:space="preserve"> </w:t>
      </w:r>
      <w:r>
        <w:rPr>
          <w:b/>
          <w:sz w:val="10"/>
          <w:u w:val="single"/>
        </w:rPr>
        <w:t>Correct</w:t>
      </w:r>
      <w:r>
        <w:rPr>
          <w:b/>
          <w:spacing w:val="-2"/>
          <w:sz w:val="10"/>
          <w:u w:val="single"/>
        </w:rPr>
        <w:t xml:space="preserve"> </w:t>
      </w:r>
      <w:r>
        <w:rPr>
          <w:b/>
          <w:sz w:val="10"/>
          <w:u w:val="single"/>
        </w:rPr>
        <w:t>Your</w:t>
      </w:r>
      <w:r>
        <w:rPr>
          <w:b/>
          <w:spacing w:val="-2"/>
          <w:sz w:val="10"/>
          <w:u w:val="single"/>
        </w:rPr>
        <w:t xml:space="preserve"> </w:t>
      </w:r>
      <w:r>
        <w:rPr>
          <w:b/>
          <w:sz w:val="10"/>
          <w:u w:val="single"/>
        </w:rPr>
        <w:t>Health</w:t>
      </w:r>
      <w:r>
        <w:rPr>
          <w:b/>
          <w:spacing w:val="-1"/>
          <w:sz w:val="10"/>
          <w:u w:val="single"/>
        </w:rPr>
        <w:t xml:space="preserve"> </w:t>
      </w:r>
      <w:r>
        <w:rPr>
          <w:b/>
          <w:sz w:val="10"/>
          <w:u w:val="single"/>
        </w:rPr>
        <w:t>Information.</w:t>
      </w:r>
      <w:r>
        <w:rPr>
          <w:b/>
          <w:spacing w:val="-1"/>
          <w:sz w:val="10"/>
        </w:rPr>
        <w:t xml:space="preserve"> </w:t>
      </w:r>
      <w:r>
        <w:rPr>
          <w:sz w:val="10"/>
        </w:rPr>
        <w:t>You</w:t>
      </w:r>
      <w:r>
        <w:rPr>
          <w:spacing w:val="-2"/>
          <w:sz w:val="10"/>
        </w:rPr>
        <w:t xml:space="preserve"> </w:t>
      </w:r>
      <w:r>
        <w:rPr>
          <w:sz w:val="10"/>
        </w:rPr>
        <w:t>have</w:t>
      </w:r>
      <w:r>
        <w:rPr>
          <w:spacing w:val="-2"/>
          <w:sz w:val="10"/>
        </w:rPr>
        <w:t xml:space="preserve"> </w:t>
      </w:r>
      <w:r>
        <w:rPr>
          <w:sz w:val="10"/>
        </w:rPr>
        <w:t>a</w:t>
      </w:r>
      <w:r>
        <w:rPr>
          <w:spacing w:val="-1"/>
          <w:sz w:val="10"/>
        </w:rPr>
        <w:t xml:space="preserve"> </w:t>
      </w:r>
      <w:r>
        <w:rPr>
          <w:sz w:val="10"/>
        </w:rPr>
        <w:t>right</w:t>
      </w:r>
      <w:r>
        <w:rPr>
          <w:spacing w:val="-2"/>
          <w:sz w:val="10"/>
        </w:rPr>
        <w:t xml:space="preserve"> </w:t>
      </w:r>
      <w:r>
        <w:rPr>
          <w:sz w:val="10"/>
        </w:rPr>
        <w:t>to</w:t>
      </w:r>
      <w:r>
        <w:rPr>
          <w:spacing w:val="-1"/>
          <w:sz w:val="10"/>
        </w:rPr>
        <w:t xml:space="preserve"> </w:t>
      </w:r>
      <w:r>
        <w:rPr>
          <w:sz w:val="10"/>
        </w:rPr>
        <w:t>request</w:t>
      </w:r>
      <w:r>
        <w:rPr>
          <w:spacing w:val="-2"/>
          <w:sz w:val="10"/>
        </w:rPr>
        <w:t xml:space="preserve"> </w:t>
      </w:r>
      <w:r>
        <w:rPr>
          <w:sz w:val="10"/>
        </w:rPr>
        <w:t>that</w:t>
      </w:r>
      <w:r>
        <w:rPr>
          <w:spacing w:val="-1"/>
          <w:sz w:val="10"/>
        </w:rPr>
        <w:t xml:space="preserve"> </w:t>
      </w:r>
      <w:r>
        <w:rPr>
          <w:sz w:val="10"/>
        </w:rPr>
        <w:t>Home</w:t>
      </w:r>
      <w:r>
        <w:rPr>
          <w:spacing w:val="-1"/>
          <w:sz w:val="10"/>
        </w:rPr>
        <w:t xml:space="preserve"> </w:t>
      </w:r>
      <w:r>
        <w:rPr>
          <w:sz w:val="10"/>
        </w:rPr>
        <w:t>Oxygen</w:t>
      </w:r>
      <w:r>
        <w:rPr>
          <w:spacing w:val="-3"/>
          <w:sz w:val="10"/>
        </w:rPr>
        <w:t xml:space="preserve"> </w:t>
      </w:r>
      <w:r>
        <w:rPr>
          <w:sz w:val="10"/>
        </w:rPr>
        <w:t>Company,</w:t>
      </w:r>
      <w:r>
        <w:rPr>
          <w:spacing w:val="-4"/>
          <w:sz w:val="10"/>
        </w:rPr>
        <w:t xml:space="preserve"> </w:t>
      </w:r>
      <w:r>
        <w:rPr>
          <w:sz w:val="10"/>
        </w:rPr>
        <w:t>LLC</w:t>
      </w:r>
      <w:r>
        <w:rPr>
          <w:spacing w:val="-3"/>
          <w:sz w:val="10"/>
        </w:rPr>
        <w:t xml:space="preserve"> </w:t>
      </w:r>
      <w:r>
        <w:rPr>
          <w:sz w:val="10"/>
        </w:rPr>
        <w:t>amend</w:t>
      </w:r>
      <w:r>
        <w:rPr>
          <w:spacing w:val="-2"/>
          <w:sz w:val="10"/>
        </w:rPr>
        <w:t xml:space="preserve"> </w:t>
      </w:r>
      <w:r>
        <w:rPr>
          <w:sz w:val="10"/>
        </w:rPr>
        <w:t>your</w:t>
      </w:r>
      <w:r>
        <w:rPr>
          <w:spacing w:val="-1"/>
          <w:sz w:val="10"/>
        </w:rPr>
        <w:t xml:space="preserve"> </w:t>
      </w:r>
      <w:r>
        <w:rPr>
          <w:sz w:val="10"/>
        </w:rPr>
        <w:t>health</w:t>
      </w:r>
      <w:r>
        <w:rPr>
          <w:spacing w:val="-3"/>
          <w:sz w:val="10"/>
        </w:rPr>
        <w:t xml:space="preserve"> </w:t>
      </w:r>
      <w:r>
        <w:rPr>
          <w:sz w:val="10"/>
        </w:rPr>
        <w:t>information</w:t>
      </w:r>
      <w:r>
        <w:rPr>
          <w:spacing w:val="-3"/>
          <w:sz w:val="10"/>
        </w:rPr>
        <w:t xml:space="preserve"> </w:t>
      </w:r>
      <w:r>
        <w:rPr>
          <w:sz w:val="10"/>
        </w:rPr>
        <w:t>that</w:t>
      </w:r>
      <w:r>
        <w:rPr>
          <w:spacing w:val="-2"/>
          <w:sz w:val="10"/>
        </w:rPr>
        <w:t xml:space="preserve"> </w:t>
      </w:r>
      <w:r>
        <w:rPr>
          <w:sz w:val="10"/>
        </w:rPr>
        <w:t>you</w:t>
      </w:r>
      <w:r>
        <w:rPr>
          <w:spacing w:val="-3"/>
          <w:sz w:val="10"/>
        </w:rPr>
        <w:t xml:space="preserve"> </w:t>
      </w:r>
      <w:r>
        <w:rPr>
          <w:sz w:val="10"/>
        </w:rPr>
        <w:t>believe</w:t>
      </w:r>
      <w:r>
        <w:rPr>
          <w:spacing w:val="-2"/>
          <w:sz w:val="10"/>
        </w:rPr>
        <w:t xml:space="preserve"> </w:t>
      </w:r>
      <w:r>
        <w:rPr>
          <w:sz w:val="10"/>
        </w:rPr>
        <w:t>is</w:t>
      </w:r>
      <w:r>
        <w:rPr>
          <w:spacing w:val="-1"/>
          <w:sz w:val="10"/>
        </w:rPr>
        <w:t xml:space="preserve"> </w:t>
      </w:r>
      <w:r>
        <w:rPr>
          <w:sz w:val="10"/>
        </w:rPr>
        <w:t>incorrect</w:t>
      </w:r>
      <w:r>
        <w:rPr>
          <w:spacing w:val="-2"/>
          <w:sz w:val="10"/>
        </w:rPr>
        <w:t xml:space="preserve"> </w:t>
      </w:r>
      <w:r>
        <w:rPr>
          <w:sz w:val="10"/>
        </w:rPr>
        <w:t>or</w:t>
      </w:r>
      <w:r>
        <w:rPr>
          <w:spacing w:val="-2"/>
          <w:sz w:val="10"/>
        </w:rPr>
        <w:t xml:space="preserve"> </w:t>
      </w:r>
      <w:r>
        <w:rPr>
          <w:sz w:val="10"/>
        </w:rPr>
        <w:t>incomplete.</w:t>
      </w:r>
      <w:r>
        <w:rPr>
          <w:spacing w:val="25"/>
          <w:sz w:val="10"/>
        </w:rPr>
        <w:t xml:space="preserve"> </w:t>
      </w:r>
      <w:r>
        <w:rPr>
          <w:sz w:val="10"/>
        </w:rPr>
        <w:t>For</w:t>
      </w:r>
      <w:r>
        <w:rPr>
          <w:spacing w:val="-5"/>
          <w:sz w:val="10"/>
        </w:rPr>
        <w:t xml:space="preserve"> </w:t>
      </w:r>
      <w:r>
        <w:rPr>
          <w:sz w:val="10"/>
        </w:rPr>
        <w:t>example,</w:t>
      </w:r>
      <w:r>
        <w:rPr>
          <w:spacing w:val="-1"/>
          <w:sz w:val="10"/>
        </w:rPr>
        <w:t xml:space="preserve"> </w:t>
      </w:r>
      <w:r>
        <w:rPr>
          <w:sz w:val="10"/>
        </w:rPr>
        <w:t>if</w:t>
      </w:r>
      <w:r>
        <w:rPr>
          <w:spacing w:val="-1"/>
          <w:sz w:val="10"/>
        </w:rPr>
        <w:t xml:space="preserve"> </w:t>
      </w:r>
      <w:r>
        <w:rPr>
          <w:sz w:val="10"/>
        </w:rPr>
        <w:t>you</w:t>
      </w:r>
      <w:r>
        <w:rPr>
          <w:spacing w:val="-1"/>
          <w:sz w:val="10"/>
        </w:rPr>
        <w:t xml:space="preserve"> </w:t>
      </w:r>
      <w:r>
        <w:rPr>
          <w:sz w:val="10"/>
        </w:rPr>
        <w:t>believe</w:t>
      </w:r>
      <w:r>
        <w:rPr>
          <w:spacing w:val="-2"/>
          <w:sz w:val="10"/>
        </w:rPr>
        <w:t xml:space="preserve"> </w:t>
      </w:r>
      <w:r>
        <w:rPr>
          <w:sz w:val="10"/>
        </w:rPr>
        <w:t>the</w:t>
      </w:r>
      <w:r>
        <w:rPr>
          <w:spacing w:val="-1"/>
          <w:sz w:val="10"/>
        </w:rPr>
        <w:t xml:space="preserve"> </w:t>
      </w:r>
      <w:r>
        <w:rPr>
          <w:sz w:val="10"/>
        </w:rPr>
        <w:t>date</w:t>
      </w:r>
      <w:r>
        <w:rPr>
          <w:spacing w:val="-2"/>
          <w:sz w:val="10"/>
        </w:rPr>
        <w:t xml:space="preserve"> </w:t>
      </w:r>
      <w:r>
        <w:rPr>
          <w:sz w:val="10"/>
        </w:rPr>
        <w:t>of</w:t>
      </w:r>
      <w:r>
        <w:rPr>
          <w:spacing w:val="-1"/>
          <w:sz w:val="10"/>
        </w:rPr>
        <w:t xml:space="preserve"> </w:t>
      </w:r>
      <w:r>
        <w:rPr>
          <w:sz w:val="10"/>
        </w:rPr>
        <w:t>you</w:t>
      </w:r>
      <w:r>
        <w:rPr>
          <w:spacing w:val="-1"/>
          <w:sz w:val="10"/>
        </w:rPr>
        <w:t xml:space="preserve"> </w:t>
      </w:r>
      <w:r>
        <w:rPr>
          <w:sz w:val="10"/>
        </w:rPr>
        <w:t>heart</w:t>
      </w:r>
      <w:r>
        <w:rPr>
          <w:spacing w:val="-2"/>
          <w:sz w:val="10"/>
        </w:rPr>
        <w:t xml:space="preserve"> </w:t>
      </w:r>
      <w:r>
        <w:rPr>
          <w:sz w:val="10"/>
        </w:rPr>
        <w:t>surgery</w:t>
      </w:r>
      <w:r>
        <w:rPr>
          <w:spacing w:val="-2"/>
          <w:sz w:val="10"/>
        </w:rPr>
        <w:t xml:space="preserve"> </w:t>
      </w:r>
      <w:r>
        <w:rPr>
          <w:sz w:val="10"/>
        </w:rPr>
        <w:t>is</w:t>
      </w:r>
      <w:r>
        <w:rPr>
          <w:spacing w:val="-3"/>
          <w:sz w:val="10"/>
        </w:rPr>
        <w:t xml:space="preserve"> </w:t>
      </w:r>
      <w:r>
        <w:rPr>
          <w:sz w:val="10"/>
        </w:rPr>
        <w:t>incorrect;</w:t>
      </w:r>
      <w:r>
        <w:rPr>
          <w:spacing w:val="40"/>
          <w:sz w:val="10"/>
        </w:rPr>
        <w:t xml:space="preserve"> </w:t>
      </w:r>
      <w:r>
        <w:rPr>
          <w:sz w:val="10"/>
        </w:rPr>
        <w:t>you</w:t>
      </w:r>
      <w:r>
        <w:rPr>
          <w:spacing w:val="-3"/>
          <w:sz w:val="10"/>
        </w:rPr>
        <w:t xml:space="preserve"> </w:t>
      </w:r>
      <w:r>
        <w:rPr>
          <w:sz w:val="10"/>
        </w:rPr>
        <w:t>may</w:t>
      </w:r>
      <w:r>
        <w:rPr>
          <w:spacing w:val="-4"/>
          <w:sz w:val="10"/>
        </w:rPr>
        <w:t xml:space="preserve"> </w:t>
      </w:r>
      <w:r>
        <w:rPr>
          <w:sz w:val="10"/>
        </w:rPr>
        <w:t>request</w:t>
      </w:r>
      <w:r>
        <w:rPr>
          <w:spacing w:val="-3"/>
          <w:sz w:val="10"/>
        </w:rPr>
        <w:t xml:space="preserve"> </w:t>
      </w:r>
      <w:r>
        <w:rPr>
          <w:sz w:val="10"/>
        </w:rPr>
        <w:t>that</w:t>
      </w:r>
      <w:r>
        <w:rPr>
          <w:spacing w:val="-3"/>
          <w:sz w:val="10"/>
        </w:rPr>
        <w:t xml:space="preserve"> </w:t>
      </w:r>
      <w:r>
        <w:rPr>
          <w:sz w:val="10"/>
        </w:rPr>
        <w:t>the</w:t>
      </w:r>
      <w:r>
        <w:rPr>
          <w:spacing w:val="-3"/>
          <w:sz w:val="10"/>
        </w:rPr>
        <w:t xml:space="preserve"> </w:t>
      </w:r>
      <w:r>
        <w:rPr>
          <w:sz w:val="10"/>
        </w:rPr>
        <w:t>information</w:t>
      </w:r>
      <w:r>
        <w:rPr>
          <w:spacing w:val="-4"/>
          <w:sz w:val="10"/>
        </w:rPr>
        <w:t xml:space="preserve"> </w:t>
      </w:r>
      <w:r>
        <w:rPr>
          <w:sz w:val="10"/>
        </w:rPr>
        <w:t>be</w:t>
      </w:r>
      <w:r>
        <w:rPr>
          <w:spacing w:val="-5"/>
          <w:sz w:val="10"/>
        </w:rPr>
        <w:t xml:space="preserve"> </w:t>
      </w:r>
      <w:r>
        <w:rPr>
          <w:sz w:val="10"/>
        </w:rPr>
        <w:t>corrected.</w:t>
      </w:r>
      <w:r>
        <w:rPr>
          <w:spacing w:val="-2"/>
          <w:sz w:val="10"/>
        </w:rPr>
        <w:t xml:space="preserve"> </w:t>
      </w:r>
      <w:r>
        <w:rPr>
          <w:sz w:val="10"/>
        </w:rPr>
        <w:t>We</w:t>
      </w:r>
      <w:r>
        <w:rPr>
          <w:spacing w:val="-3"/>
          <w:sz w:val="10"/>
        </w:rPr>
        <w:t xml:space="preserve"> </w:t>
      </w:r>
      <w:r>
        <w:rPr>
          <w:sz w:val="10"/>
        </w:rPr>
        <w:t>are</w:t>
      </w:r>
      <w:r>
        <w:rPr>
          <w:spacing w:val="-3"/>
          <w:sz w:val="10"/>
        </w:rPr>
        <w:t xml:space="preserve"> </w:t>
      </w:r>
      <w:r>
        <w:rPr>
          <w:sz w:val="10"/>
        </w:rPr>
        <w:t>not</w:t>
      </w:r>
      <w:r>
        <w:rPr>
          <w:spacing w:val="-2"/>
          <w:sz w:val="10"/>
        </w:rPr>
        <w:t xml:space="preserve"> </w:t>
      </w:r>
      <w:r>
        <w:rPr>
          <w:sz w:val="10"/>
        </w:rPr>
        <w:t>required</w:t>
      </w:r>
      <w:r>
        <w:rPr>
          <w:spacing w:val="-4"/>
          <w:sz w:val="10"/>
        </w:rPr>
        <w:t xml:space="preserve"> </w:t>
      </w:r>
      <w:r>
        <w:rPr>
          <w:sz w:val="10"/>
        </w:rPr>
        <w:t>to</w:t>
      </w:r>
      <w:r>
        <w:rPr>
          <w:spacing w:val="-3"/>
          <w:sz w:val="10"/>
        </w:rPr>
        <w:t xml:space="preserve"> </w:t>
      </w:r>
      <w:r>
        <w:rPr>
          <w:sz w:val="10"/>
        </w:rPr>
        <w:t>change</w:t>
      </w:r>
      <w:r>
        <w:rPr>
          <w:spacing w:val="-3"/>
          <w:sz w:val="10"/>
        </w:rPr>
        <w:t xml:space="preserve"> </w:t>
      </w:r>
      <w:r>
        <w:rPr>
          <w:sz w:val="10"/>
        </w:rPr>
        <w:t>your</w:t>
      </w:r>
      <w:r>
        <w:rPr>
          <w:spacing w:val="-3"/>
          <w:sz w:val="10"/>
        </w:rPr>
        <w:t xml:space="preserve"> </w:t>
      </w:r>
      <w:r>
        <w:rPr>
          <w:sz w:val="10"/>
        </w:rPr>
        <w:t>health</w:t>
      </w:r>
      <w:r>
        <w:rPr>
          <w:spacing w:val="-4"/>
          <w:sz w:val="10"/>
        </w:rPr>
        <w:t xml:space="preserve"> </w:t>
      </w:r>
      <w:r>
        <w:rPr>
          <w:sz w:val="10"/>
        </w:rPr>
        <w:t>information</w:t>
      </w:r>
      <w:r>
        <w:rPr>
          <w:spacing w:val="-4"/>
          <w:sz w:val="10"/>
        </w:rPr>
        <w:t xml:space="preserve"> </w:t>
      </w:r>
      <w:r>
        <w:rPr>
          <w:sz w:val="10"/>
        </w:rPr>
        <w:t>and</w:t>
      </w:r>
      <w:r>
        <w:rPr>
          <w:spacing w:val="-4"/>
          <w:sz w:val="10"/>
        </w:rPr>
        <w:t xml:space="preserve"> </w:t>
      </w:r>
      <w:r>
        <w:rPr>
          <w:sz w:val="10"/>
        </w:rPr>
        <w:t>if</w:t>
      </w:r>
      <w:r>
        <w:rPr>
          <w:spacing w:val="-3"/>
          <w:sz w:val="10"/>
        </w:rPr>
        <w:t xml:space="preserve"> </w:t>
      </w:r>
      <w:r>
        <w:rPr>
          <w:sz w:val="10"/>
        </w:rPr>
        <w:t>your</w:t>
      </w:r>
      <w:r>
        <w:rPr>
          <w:spacing w:val="-2"/>
          <w:sz w:val="10"/>
        </w:rPr>
        <w:t xml:space="preserve"> </w:t>
      </w:r>
      <w:r>
        <w:rPr>
          <w:sz w:val="10"/>
        </w:rPr>
        <w:t>request is</w:t>
      </w:r>
      <w:r>
        <w:rPr>
          <w:spacing w:val="-2"/>
          <w:sz w:val="10"/>
        </w:rPr>
        <w:t xml:space="preserve"> </w:t>
      </w:r>
      <w:r>
        <w:rPr>
          <w:sz w:val="10"/>
        </w:rPr>
        <w:t>denied,</w:t>
      </w:r>
      <w:r>
        <w:rPr>
          <w:spacing w:val="-2"/>
          <w:sz w:val="10"/>
        </w:rPr>
        <w:t xml:space="preserve"> </w:t>
      </w:r>
      <w:r>
        <w:rPr>
          <w:sz w:val="10"/>
        </w:rPr>
        <w:t>we</w:t>
      </w:r>
      <w:r>
        <w:rPr>
          <w:spacing w:val="-2"/>
          <w:sz w:val="10"/>
        </w:rPr>
        <w:t xml:space="preserve"> </w:t>
      </w:r>
      <w:r>
        <w:rPr>
          <w:sz w:val="10"/>
        </w:rPr>
        <w:t>will</w:t>
      </w:r>
      <w:r>
        <w:rPr>
          <w:spacing w:val="-2"/>
          <w:sz w:val="10"/>
        </w:rPr>
        <w:t xml:space="preserve"> </w:t>
      </w:r>
      <w:r>
        <w:rPr>
          <w:sz w:val="10"/>
        </w:rPr>
        <w:t>provide</w:t>
      </w:r>
      <w:r>
        <w:rPr>
          <w:spacing w:val="-3"/>
          <w:sz w:val="10"/>
        </w:rPr>
        <w:t xml:space="preserve"> </w:t>
      </w:r>
      <w:r>
        <w:rPr>
          <w:sz w:val="10"/>
        </w:rPr>
        <w:t>you</w:t>
      </w:r>
      <w:r>
        <w:rPr>
          <w:spacing w:val="-2"/>
          <w:sz w:val="10"/>
        </w:rPr>
        <w:t xml:space="preserve"> </w:t>
      </w:r>
      <w:r>
        <w:rPr>
          <w:sz w:val="10"/>
        </w:rPr>
        <w:t>with</w:t>
      </w:r>
      <w:r>
        <w:rPr>
          <w:spacing w:val="-4"/>
          <w:sz w:val="10"/>
        </w:rPr>
        <w:t xml:space="preserve"> </w:t>
      </w:r>
      <w:r>
        <w:rPr>
          <w:sz w:val="10"/>
        </w:rPr>
        <w:t>information</w:t>
      </w:r>
      <w:r>
        <w:rPr>
          <w:spacing w:val="-4"/>
          <w:sz w:val="10"/>
        </w:rPr>
        <w:t xml:space="preserve"> </w:t>
      </w:r>
      <w:r>
        <w:rPr>
          <w:sz w:val="10"/>
        </w:rPr>
        <w:t>about</w:t>
      </w:r>
      <w:r>
        <w:rPr>
          <w:spacing w:val="-3"/>
          <w:sz w:val="10"/>
        </w:rPr>
        <w:t xml:space="preserve"> </w:t>
      </w:r>
      <w:r>
        <w:rPr>
          <w:sz w:val="10"/>
        </w:rPr>
        <w:t>our</w:t>
      </w:r>
      <w:r>
        <w:rPr>
          <w:spacing w:val="-2"/>
          <w:sz w:val="10"/>
        </w:rPr>
        <w:t xml:space="preserve"> </w:t>
      </w:r>
      <w:r>
        <w:rPr>
          <w:sz w:val="10"/>
        </w:rPr>
        <w:t>denial</w:t>
      </w:r>
      <w:r>
        <w:rPr>
          <w:spacing w:val="-3"/>
          <w:sz w:val="10"/>
        </w:rPr>
        <w:t xml:space="preserve"> </w:t>
      </w:r>
      <w:r>
        <w:rPr>
          <w:sz w:val="10"/>
        </w:rPr>
        <w:t>and</w:t>
      </w:r>
      <w:r>
        <w:rPr>
          <w:spacing w:val="-4"/>
          <w:sz w:val="10"/>
        </w:rPr>
        <w:t xml:space="preserve"> </w:t>
      </w:r>
      <w:r>
        <w:rPr>
          <w:sz w:val="10"/>
        </w:rPr>
        <w:t>how</w:t>
      </w:r>
      <w:r>
        <w:rPr>
          <w:spacing w:val="-4"/>
          <w:sz w:val="10"/>
        </w:rPr>
        <w:t xml:space="preserve"> </w:t>
      </w:r>
      <w:r>
        <w:rPr>
          <w:sz w:val="10"/>
        </w:rPr>
        <w:t>you</w:t>
      </w:r>
      <w:r>
        <w:rPr>
          <w:spacing w:val="-4"/>
          <w:sz w:val="10"/>
        </w:rPr>
        <w:t xml:space="preserve"> </w:t>
      </w:r>
      <w:r>
        <w:rPr>
          <w:sz w:val="10"/>
        </w:rPr>
        <w:t>can</w:t>
      </w:r>
      <w:r>
        <w:rPr>
          <w:spacing w:val="-4"/>
          <w:sz w:val="10"/>
        </w:rPr>
        <w:t xml:space="preserve"> </w:t>
      </w:r>
      <w:r>
        <w:rPr>
          <w:sz w:val="10"/>
        </w:rPr>
        <w:t>disagree</w:t>
      </w:r>
      <w:r>
        <w:rPr>
          <w:spacing w:val="-2"/>
          <w:sz w:val="10"/>
        </w:rPr>
        <w:t xml:space="preserve"> </w:t>
      </w:r>
      <w:r>
        <w:rPr>
          <w:sz w:val="10"/>
        </w:rPr>
        <w:t>with</w:t>
      </w:r>
      <w:r>
        <w:rPr>
          <w:spacing w:val="-4"/>
          <w:sz w:val="10"/>
        </w:rPr>
        <w:t xml:space="preserve"> </w:t>
      </w:r>
      <w:r>
        <w:rPr>
          <w:sz w:val="10"/>
        </w:rPr>
        <w:t>the</w:t>
      </w:r>
      <w:r>
        <w:rPr>
          <w:spacing w:val="-3"/>
          <w:sz w:val="10"/>
        </w:rPr>
        <w:t xml:space="preserve"> </w:t>
      </w:r>
      <w:r>
        <w:rPr>
          <w:sz w:val="10"/>
        </w:rPr>
        <w:t>denial.</w:t>
      </w:r>
      <w:r>
        <w:rPr>
          <w:spacing w:val="20"/>
          <w:sz w:val="10"/>
        </w:rPr>
        <w:t xml:space="preserve"> </w:t>
      </w:r>
      <w:r>
        <w:rPr>
          <w:sz w:val="10"/>
        </w:rPr>
        <w:t>To</w:t>
      </w:r>
      <w:r>
        <w:rPr>
          <w:spacing w:val="-4"/>
          <w:sz w:val="10"/>
        </w:rPr>
        <w:t xml:space="preserve"> </w:t>
      </w:r>
      <w:r>
        <w:rPr>
          <w:sz w:val="10"/>
        </w:rPr>
        <w:t>request</w:t>
      </w:r>
      <w:r>
        <w:rPr>
          <w:spacing w:val="-3"/>
          <w:sz w:val="10"/>
        </w:rPr>
        <w:t xml:space="preserve"> </w:t>
      </w:r>
      <w:r>
        <w:rPr>
          <w:sz w:val="10"/>
        </w:rPr>
        <w:t>an</w:t>
      </w:r>
      <w:r>
        <w:rPr>
          <w:spacing w:val="-4"/>
          <w:sz w:val="10"/>
        </w:rPr>
        <w:t xml:space="preserve"> </w:t>
      </w:r>
      <w:r>
        <w:rPr>
          <w:sz w:val="10"/>
        </w:rPr>
        <w:t>amendment,</w:t>
      </w:r>
      <w:r>
        <w:rPr>
          <w:spacing w:val="40"/>
          <w:sz w:val="10"/>
        </w:rPr>
        <w:t xml:space="preserve"> </w:t>
      </w:r>
      <w:r>
        <w:rPr>
          <w:sz w:val="10"/>
        </w:rPr>
        <w:t>you must make you request in writing to Andrea Ewert, CEO, PO Box 578173 Modesto, CA 95357.</w:t>
      </w:r>
      <w:r>
        <w:rPr>
          <w:spacing w:val="33"/>
          <w:sz w:val="10"/>
        </w:rPr>
        <w:t xml:space="preserve"> </w:t>
      </w:r>
      <w:r>
        <w:rPr>
          <w:sz w:val="10"/>
        </w:rPr>
        <w:t>You must also provide a reason for your request.</w:t>
      </w:r>
    </w:p>
    <w:p w14:paraId="01EF9C7D">
      <w:pPr>
        <w:pStyle w:val="6"/>
        <w:spacing w:before="11"/>
      </w:pPr>
    </w:p>
    <w:p w14:paraId="0B74D95E">
      <w:pPr>
        <w:pStyle w:val="8"/>
        <w:numPr>
          <w:ilvl w:val="0"/>
          <w:numId w:val="3"/>
        </w:numPr>
        <w:tabs>
          <w:tab w:val="left" w:pos="856"/>
        </w:tabs>
        <w:spacing w:before="0" w:after="0" w:line="254" w:lineRule="auto"/>
        <w:ind w:left="856" w:right="238" w:hanging="360"/>
        <w:jc w:val="left"/>
        <w:rPr>
          <w:sz w:val="10"/>
        </w:rPr>
      </w:pPr>
      <w:r>
        <w:rPr>
          <w:b/>
          <w:sz w:val="10"/>
          <w:u w:val="single"/>
        </w:rPr>
        <w:t>Request</w:t>
      </w:r>
      <w:r>
        <w:rPr>
          <w:b/>
          <w:spacing w:val="-1"/>
          <w:sz w:val="10"/>
          <w:u w:val="single"/>
        </w:rPr>
        <w:t xml:space="preserve"> </w:t>
      </w:r>
      <w:r>
        <w:rPr>
          <w:b/>
          <w:sz w:val="10"/>
          <w:u w:val="single"/>
        </w:rPr>
        <w:t>Restrictions</w:t>
      </w:r>
      <w:r>
        <w:rPr>
          <w:b/>
          <w:spacing w:val="-1"/>
          <w:sz w:val="10"/>
          <w:u w:val="single"/>
        </w:rPr>
        <w:t xml:space="preserve"> </w:t>
      </w:r>
      <w:r>
        <w:rPr>
          <w:b/>
          <w:sz w:val="10"/>
          <w:u w:val="single"/>
        </w:rPr>
        <w:t>on</w:t>
      </w:r>
      <w:r>
        <w:rPr>
          <w:b/>
          <w:spacing w:val="-1"/>
          <w:sz w:val="10"/>
          <w:u w:val="single"/>
        </w:rPr>
        <w:t xml:space="preserve"> </w:t>
      </w:r>
      <w:r>
        <w:rPr>
          <w:b/>
          <w:sz w:val="10"/>
          <w:u w:val="single"/>
        </w:rPr>
        <w:t>Certain</w:t>
      </w:r>
      <w:r>
        <w:rPr>
          <w:b/>
          <w:spacing w:val="-1"/>
          <w:sz w:val="10"/>
          <w:u w:val="single"/>
        </w:rPr>
        <w:t xml:space="preserve"> </w:t>
      </w:r>
      <w:r>
        <w:rPr>
          <w:b/>
          <w:sz w:val="10"/>
          <w:u w:val="single"/>
        </w:rPr>
        <w:t>Uses</w:t>
      </w:r>
      <w:r>
        <w:rPr>
          <w:b/>
          <w:spacing w:val="-1"/>
          <w:sz w:val="10"/>
          <w:u w:val="single"/>
        </w:rPr>
        <w:t xml:space="preserve"> </w:t>
      </w:r>
      <w:r>
        <w:rPr>
          <w:b/>
          <w:sz w:val="10"/>
          <w:u w:val="single"/>
        </w:rPr>
        <w:t>and</w:t>
      </w:r>
      <w:r>
        <w:rPr>
          <w:b/>
          <w:spacing w:val="-1"/>
          <w:sz w:val="10"/>
          <w:u w:val="single"/>
        </w:rPr>
        <w:t xml:space="preserve"> </w:t>
      </w:r>
      <w:r>
        <w:rPr>
          <w:b/>
          <w:sz w:val="10"/>
          <w:u w:val="single"/>
        </w:rPr>
        <w:t>Disclosures.</w:t>
      </w:r>
      <w:r>
        <w:rPr>
          <w:b/>
          <w:spacing w:val="40"/>
          <w:sz w:val="10"/>
        </w:rPr>
        <w:t xml:space="preserve"> </w:t>
      </w:r>
      <w:r>
        <w:rPr>
          <w:sz w:val="10"/>
        </w:rPr>
        <w:t>You</w:t>
      </w:r>
      <w:r>
        <w:rPr>
          <w:spacing w:val="-1"/>
          <w:sz w:val="10"/>
        </w:rPr>
        <w:t xml:space="preserve"> </w:t>
      </w:r>
      <w:r>
        <w:rPr>
          <w:sz w:val="10"/>
        </w:rPr>
        <w:t>have</w:t>
      </w:r>
      <w:r>
        <w:rPr>
          <w:spacing w:val="-2"/>
          <w:sz w:val="10"/>
        </w:rPr>
        <w:t xml:space="preserve"> </w:t>
      </w:r>
      <w:r>
        <w:rPr>
          <w:sz w:val="10"/>
        </w:rPr>
        <w:t>the</w:t>
      </w:r>
      <w:r>
        <w:rPr>
          <w:spacing w:val="-2"/>
          <w:sz w:val="10"/>
        </w:rPr>
        <w:t xml:space="preserve"> </w:t>
      </w:r>
      <w:r>
        <w:rPr>
          <w:sz w:val="10"/>
        </w:rPr>
        <w:t>right</w:t>
      </w:r>
      <w:r>
        <w:rPr>
          <w:spacing w:val="-2"/>
          <w:sz w:val="10"/>
        </w:rPr>
        <w:t xml:space="preserve"> </w:t>
      </w:r>
      <w:r>
        <w:rPr>
          <w:sz w:val="10"/>
        </w:rPr>
        <w:t>to</w:t>
      </w:r>
      <w:r>
        <w:rPr>
          <w:spacing w:val="-3"/>
          <w:sz w:val="10"/>
        </w:rPr>
        <w:t xml:space="preserve"> </w:t>
      </w:r>
      <w:r>
        <w:rPr>
          <w:sz w:val="10"/>
        </w:rPr>
        <w:t>request</w:t>
      </w:r>
      <w:r>
        <w:rPr>
          <w:spacing w:val="-2"/>
          <w:sz w:val="10"/>
        </w:rPr>
        <w:t xml:space="preserve"> </w:t>
      </w:r>
      <w:r>
        <w:rPr>
          <w:sz w:val="10"/>
        </w:rPr>
        <w:t>restrictions</w:t>
      </w:r>
      <w:r>
        <w:rPr>
          <w:spacing w:val="-1"/>
          <w:sz w:val="10"/>
        </w:rPr>
        <w:t xml:space="preserve"> </w:t>
      </w:r>
      <w:r>
        <w:rPr>
          <w:sz w:val="10"/>
        </w:rPr>
        <w:t>on</w:t>
      </w:r>
      <w:r>
        <w:rPr>
          <w:spacing w:val="-1"/>
          <w:sz w:val="10"/>
        </w:rPr>
        <w:t xml:space="preserve"> </w:t>
      </w:r>
      <w:r>
        <w:rPr>
          <w:sz w:val="10"/>
        </w:rPr>
        <w:t>how</w:t>
      </w:r>
      <w:r>
        <w:rPr>
          <w:spacing w:val="-3"/>
          <w:sz w:val="10"/>
        </w:rPr>
        <w:t xml:space="preserve"> </w:t>
      </w:r>
      <w:r>
        <w:rPr>
          <w:sz w:val="10"/>
        </w:rPr>
        <w:t>your</w:t>
      </w:r>
      <w:r>
        <w:rPr>
          <w:spacing w:val="-1"/>
          <w:sz w:val="10"/>
        </w:rPr>
        <w:t xml:space="preserve"> </w:t>
      </w:r>
      <w:r>
        <w:rPr>
          <w:sz w:val="10"/>
        </w:rPr>
        <w:t>health</w:t>
      </w:r>
      <w:r>
        <w:rPr>
          <w:spacing w:val="-3"/>
          <w:sz w:val="10"/>
        </w:rPr>
        <w:t xml:space="preserve"> </w:t>
      </w:r>
      <w:r>
        <w:rPr>
          <w:sz w:val="10"/>
        </w:rPr>
        <w:t>information</w:t>
      </w:r>
      <w:r>
        <w:rPr>
          <w:spacing w:val="-2"/>
          <w:sz w:val="10"/>
        </w:rPr>
        <w:t xml:space="preserve"> </w:t>
      </w:r>
      <w:r>
        <w:rPr>
          <w:sz w:val="10"/>
        </w:rPr>
        <w:t>is</w:t>
      </w:r>
      <w:r>
        <w:rPr>
          <w:spacing w:val="-1"/>
          <w:sz w:val="10"/>
        </w:rPr>
        <w:t xml:space="preserve"> </w:t>
      </w:r>
      <w:r>
        <w:rPr>
          <w:sz w:val="10"/>
        </w:rPr>
        <w:t>used</w:t>
      </w:r>
      <w:r>
        <w:rPr>
          <w:spacing w:val="-2"/>
          <w:sz w:val="10"/>
        </w:rPr>
        <w:t xml:space="preserve"> </w:t>
      </w:r>
      <w:r>
        <w:rPr>
          <w:sz w:val="10"/>
        </w:rPr>
        <w:t>or</w:t>
      </w:r>
      <w:r>
        <w:rPr>
          <w:spacing w:val="-2"/>
          <w:sz w:val="10"/>
        </w:rPr>
        <w:t xml:space="preserve"> </w:t>
      </w:r>
      <w:r>
        <w:rPr>
          <w:sz w:val="10"/>
        </w:rPr>
        <w:t>to</w:t>
      </w:r>
      <w:r>
        <w:rPr>
          <w:spacing w:val="-1"/>
          <w:sz w:val="10"/>
        </w:rPr>
        <w:t xml:space="preserve"> </w:t>
      </w:r>
      <w:r>
        <w:rPr>
          <w:sz w:val="10"/>
        </w:rPr>
        <w:t>whom</w:t>
      </w:r>
      <w:r>
        <w:rPr>
          <w:spacing w:val="-2"/>
          <w:sz w:val="10"/>
        </w:rPr>
        <w:t xml:space="preserve"> </w:t>
      </w:r>
      <w:r>
        <w:rPr>
          <w:sz w:val="10"/>
        </w:rPr>
        <w:t>your</w:t>
      </w:r>
      <w:r>
        <w:rPr>
          <w:spacing w:val="-2"/>
          <w:sz w:val="10"/>
        </w:rPr>
        <w:t xml:space="preserve"> </w:t>
      </w:r>
      <w:r>
        <w:rPr>
          <w:sz w:val="10"/>
        </w:rPr>
        <w:t>information</w:t>
      </w:r>
      <w:r>
        <w:rPr>
          <w:spacing w:val="-3"/>
          <w:sz w:val="10"/>
        </w:rPr>
        <w:t xml:space="preserve"> </w:t>
      </w:r>
      <w:r>
        <w:rPr>
          <w:sz w:val="10"/>
        </w:rPr>
        <w:t>is</w:t>
      </w:r>
      <w:r>
        <w:rPr>
          <w:spacing w:val="-3"/>
          <w:sz w:val="10"/>
        </w:rPr>
        <w:t xml:space="preserve"> </w:t>
      </w:r>
      <w:r>
        <w:rPr>
          <w:sz w:val="10"/>
        </w:rPr>
        <w:t>disclosed,</w:t>
      </w:r>
      <w:r>
        <w:rPr>
          <w:spacing w:val="-1"/>
          <w:sz w:val="10"/>
        </w:rPr>
        <w:t xml:space="preserve"> </w:t>
      </w:r>
      <w:r>
        <w:rPr>
          <w:sz w:val="10"/>
        </w:rPr>
        <w:t>even</w:t>
      </w:r>
      <w:r>
        <w:rPr>
          <w:spacing w:val="-3"/>
          <w:sz w:val="10"/>
        </w:rPr>
        <w:t xml:space="preserve"> </w:t>
      </w:r>
      <w:r>
        <w:rPr>
          <w:sz w:val="10"/>
        </w:rPr>
        <w:t>if</w:t>
      </w:r>
      <w:r>
        <w:rPr>
          <w:spacing w:val="-2"/>
          <w:sz w:val="10"/>
        </w:rPr>
        <w:t xml:space="preserve"> </w:t>
      </w:r>
      <w:r>
        <w:rPr>
          <w:sz w:val="10"/>
        </w:rPr>
        <w:t>the</w:t>
      </w:r>
      <w:r>
        <w:rPr>
          <w:spacing w:val="-1"/>
          <w:sz w:val="10"/>
        </w:rPr>
        <w:t xml:space="preserve"> </w:t>
      </w:r>
      <w:r>
        <w:rPr>
          <w:sz w:val="10"/>
        </w:rPr>
        <w:t>restriction</w:t>
      </w:r>
      <w:r>
        <w:rPr>
          <w:spacing w:val="-3"/>
          <w:sz w:val="10"/>
        </w:rPr>
        <w:t xml:space="preserve"> </w:t>
      </w:r>
      <w:r>
        <w:rPr>
          <w:sz w:val="10"/>
        </w:rPr>
        <w:t>affects</w:t>
      </w:r>
      <w:r>
        <w:rPr>
          <w:spacing w:val="-3"/>
          <w:sz w:val="10"/>
        </w:rPr>
        <w:t xml:space="preserve"> </w:t>
      </w:r>
      <w:r>
        <w:rPr>
          <w:sz w:val="10"/>
        </w:rPr>
        <w:t>your</w:t>
      </w:r>
      <w:r>
        <w:rPr>
          <w:spacing w:val="-2"/>
          <w:sz w:val="10"/>
        </w:rPr>
        <w:t xml:space="preserve"> </w:t>
      </w:r>
      <w:r>
        <w:rPr>
          <w:sz w:val="10"/>
        </w:rPr>
        <w:t>treatment</w:t>
      </w:r>
      <w:r>
        <w:rPr>
          <w:spacing w:val="-2"/>
          <w:sz w:val="10"/>
        </w:rPr>
        <w:t xml:space="preserve"> </w:t>
      </w:r>
      <w:r>
        <w:rPr>
          <w:sz w:val="10"/>
        </w:rPr>
        <w:t>or</w:t>
      </w:r>
      <w:r>
        <w:rPr>
          <w:spacing w:val="-2"/>
          <w:sz w:val="10"/>
        </w:rPr>
        <w:t xml:space="preserve"> </w:t>
      </w:r>
      <w:r>
        <w:rPr>
          <w:sz w:val="10"/>
        </w:rPr>
        <w:t>our</w:t>
      </w:r>
      <w:r>
        <w:rPr>
          <w:spacing w:val="-2"/>
          <w:sz w:val="10"/>
        </w:rPr>
        <w:t xml:space="preserve"> </w:t>
      </w:r>
      <w:r>
        <w:rPr>
          <w:sz w:val="10"/>
        </w:rPr>
        <w:t>payment</w:t>
      </w:r>
      <w:r>
        <w:rPr>
          <w:spacing w:val="-4"/>
          <w:sz w:val="10"/>
        </w:rPr>
        <w:t xml:space="preserve"> </w:t>
      </w:r>
      <w:r>
        <w:rPr>
          <w:sz w:val="10"/>
        </w:rPr>
        <w:t>or</w:t>
      </w:r>
      <w:r>
        <w:rPr>
          <w:spacing w:val="-1"/>
          <w:sz w:val="10"/>
        </w:rPr>
        <w:t xml:space="preserve"> </w:t>
      </w:r>
      <w:r>
        <w:rPr>
          <w:sz w:val="10"/>
        </w:rPr>
        <w:t>health</w:t>
      </w:r>
      <w:r>
        <w:rPr>
          <w:spacing w:val="-3"/>
          <w:sz w:val="10"/>
        </w:rPr>
        <w:t xml:space="preserve"> </w:t>
      </w:r>
      <w:r>
        <w:rPr>
          <w:sz w:val="10"/>
        </w:rPr>
        <w:t>care</w:t>
      </w:r>
      <w:r>
        <w:rPr>
          <w:spacing w:val="40"/>
          <w:sz w:val="10"/>
        </w:rPr>
        <w:t xml:space="preserve"> </w:t>
      </w:r>
      <w:r>
        <w:rPr>
          <w:sz w:val="10"/>
        </w:rPr>
        <w:t>operation</w:t>
      </w:r>
      <w:r>
        <w:rPr>
          <w:spacing w:val="-1"/>
          <w:sz w:val="10"/>
        </w:rPr>
        <w:t xml:space="preserve"> </w:t>
      </w:r>
      <w:r>
        <w:rPr>
          <w:sz w:val="10"/>
        </w:rPr>
        <w:t>activities.</w:t>
      </w:r>
      <w:r>
        <w:rPr>
          <w:spacing w:val="25"/>
          <w:sz w:val="10"/>
        </w:rPr>
        <w:t xml:space="preserve"> </w:t>
      </w:r>
      <w:r>
        <w:rPr>
          <w:sz w:val="10"/>
        </w:rPr>
        <w:t>For</w:t>
      </w:r>
      <w:r>
        <w:rPr>
          <w:spacing w:val="-1"/>
          <w:sz w:val="10"/>
        </w:rPr>
        <w:t xml:space="preserve"> </w:t>
      </w:r>
      <w:r>
        <w:rPr>
          <w:sz w:val="10"/>
        </w:rPr>
        <w:t>example, if</w:t>
      </w:r>
      <w:r>
        <w:rPr>
          <w:spacing w:val="-1"/>
          <w:sz w:val="10"/>
        </w:rPr>
        <w:t xml:space="preserve"> </w:t>
      </w:r>
      <w:r>
        <w:rPr>
          <w:sz w:val="10"/>
        </w:rPr>
        <w:t>you</w:t>
      </w:r>
      <w:r>
        <w:rPr>
          <w:spacing w:val="-1"/>
          <w:sz w:val="10"/>
        </w:rPr>
        <w:t xml:space="preserve"> </w:t>
      </w:r>
      <w:r>
        <w:rPr>
          <w:sz w:val="10"/>
        </w:rPr>
        <w:t>are</w:t>
      </w:r>
      <w:r>
        <w:rPr>
          <w:spacing w:val="-1"/>
          <w:sz w:val="10"/>
        </w:rPr>
        <w:t xml:space="preserve"> </w:t>
      </w:r>
      <w:r>
        <w:rPr>
          <w:sz w:val="10"/>
        </w:rPr>
        <w:t>an</w:t>
      </w:r>
      <w:r>
        <w:rPr>
          <w:spacing w:val="-1"/>
          <w:sz w:val="10"/>
        </w:rPr>
        <w:t xml:space="preserve"> </w:t>
      </w:r>
      <w:r>
        <w:rPr>
          <w:sz w:val="10"/>
        </w:rPr>
        <w:t>employee</w:t>
      </w:r>
      <w:r>
        <w:rPr>
          <w:spacing w:val="-1"/>
          <w:sz w:val="10"/>
        </w:rPr>
        <w:t xml:space="preserve"> </w:t>
      </w:r>
      <w:r>
        <w:rPr>
          <w:sz w:val="10"/>
        </w:rPr>
        <w:t>in</w:t>
      </w:r>
      <w:r>
        <w:rPr>
          <w:spacing w:val="-1"/>
          <w:sz w:val="10"/>
        </w:rPr>
        <w:t xml:space="preserve"> </w:t>
      </w:r>
      <w:r>
        <w:rPr>
          <w:sz w:val="10"/>
        </w:rPr>
        <w:t>a</w:t>
      </w:r>
      <w:r>
        <w:rPr>
          <w:spacing w:val="-1"/>
          <w:sz w:val="10"/>
        </w:rPr>
        <w:t xml:space="preserve"> </w:t>
      </w:r>
      <w:r>
        <w:rPr>
          <w:sz w:val="10"/>
        </w:rPr>
        <w:t>clinic</w:t>
      </w:r>
      <w:r>
        <w:rPr>
          <w:spacing w:val="-1"/>
          <w:sz w:val="10"/>
        </w:rPr>
        <w:t xml:space="preserve"> </w:t>
      </w:r>
      <w:r>
        <w:rPr>
          <w:sz w:val="10"/>
        </w:rPr>
        <w:t>and</w:t>
      </w:r>
      <w:r>
        <w:rPr>
          <w:spacing w:val="-2"/>
          <w:sz w:val="10"/>
        </w:rPr>
        <w:t xml:space="preserve"> </w:t>
      </w:r>
      <w:r>
        <w:rPr>
          <w:sz w:val="10"/>
        </w:rPr>
        <w:t>you</w:t>
      </w:r>
      <w:r>
        <w:rPr>
          <w:spacing w:val="-2"/>
          <w:sz w:val="10"/>
        </w:rPr>
        <w:t xml:space="preserve"> </w:t>
      </w:r>
      <w:r>
        <w:rPr>
          <w:sz w:val="10"/>
        </w:rPr>
        <w:t>receive</w:t>
      </w:r>
      <w:r>
        <w:rPr>
          <w:spacing w:val="-1"/>
          <w:sz w:val="10"/>
        </w:rPr>
        <w:t xml:space="preserve"> </w:t>
      </w:r>
      <w:r>
        <w:rPr>
          <w:sz w:val="10"/>
        </w:rPr>
        <w:t>health</w:t>
      </w:r>
      <w:r>
        <w:rPr>
          <w:spacing w:val="-2"/>
          <w:sz w:val="10"/>
        </w:rPr>
        <w:t xml:space="preserve"> </w:t>
      </w:r>
      <w:r>
        <w:rPr>
          <w:sz w:val="10"/>
        </w:rPr>
        <w:t>care</w:t>
      </w:r>
      <w:r>
        <w:rPr>
          <w:spacing w:val="-1"/>
          <w:sz w:val="10"/>
        </w:rPr>
        <w:t xml:space="preserve"> </w:t>
      </w:r>
      <w:r>
        <w:rPr>
          <w:sz w:val="10"/>
        </w:rPr>
        <w:t>services</w:t>
      </w:r>
      <w:r>
        <w:rPr>
          <w:spacing w:val="-2"/>
          <w:sz w:val="10"/>
        </w:rPr>
        <w:t xml:space="preserve"> </w:t>
      </w:r>
      <w:r>
        <w:rPr>
          <w:sz w:val="10"/>
        </w:rPr>
        <w:t>in</w:t>
      </w:r>
      <w:r>
        <w:rPr>
          <w:spacing w:val="-1"/>
          <w:sz w:val="10"/>
        </w:rPr>
        <w:t xml:space="preserve"> </w:t>
      </w:r>
      <w:r>
        <w:rPr>
          <w:sz w:val="10"/>
        </w:rPr>
        <w:t>that</w:t>
      </w:r>
      <w:r>
        <w:rPr>
          <w:spacing w:val="-1"/>
          <w:sz w:val="10"/>
        </w:rPr>
        <w:t xml:space="preserve"> </w:t>
      </w:r>
      <w:r>
        <w:rPr>
          <w:sz w:val="10"/>
        </w:rPr>
        <w:t>clinic, you may</w:t>
      </w:r>
      <w:r>
        <w:rPr>
          <w:spacing w:val="-2"/>
          <w:sz w:val="10"/>
        </w:rPr>
        <w:t xml:space="preserve"> </w:t>
      </w:r>
      <w:r>
        <w:rPr>
          <w:sz w:val="10"/>
        </w:rPr>
        <w:t>request</w:t>
      </w:r>
      <w:r>
        <w:rPr>
          <w:spacing w:val="-1"/>
          <w:sz w:val="10"/>
        </w:rPr>
        <w:t xml:space="preserve"> </w:t>
      </w:r>
      <w:r>
        <w:rPr>
          <w:sz w:val="10"/>
        </w:rPr>
        <w:t>that</w:t>
      </w:r>
      <w:r>
        <w:rPr>
          <w:spacing w:val="-1"/>
          <w:sz w:val="10"/>
        </w:rPr>
        <w:t xml:space="preserve"> </w:t>
      </w:r>
      <w:r>
        <w:rPr>
          <w:sz w:val="10"/>
        </w:rPr>
        <w:t>your</w:t>
      </w:r>
      <w:r>
        <w:rPr>
          <w:spacing w:val="-1"/>
          <w:sz w:val="10"/>
        </w:rPr>
        <w:t xml:space="preserve"> </w:t>
      </w:r>
      <w:r>
        <w:rPr>
          <w:sz w:val="10"/>
        </w:rPr>
        <w:t>medical</w:t>
      </w:r>
      <w:r>
        <w:rPr>
          <w:spacing w:val="-1"/>
          <w:sz w:val="10"/>
        </w:rPr>
        <w:t xml:space="preserve"> </w:t>
      </w:r>
      <w:r>
        <w:rPr>
          <w:sz w:val="10"/>
        </w:rPr>
        <w:t>record</w:t>
      </w:r>
      <w:r>
        <w:rPr>
          <w:spacing w:val="-1"/>
          <w:sz w:val="10"/>
        </w:rPr>
        <w:t xml:space="preserve"> </w:t>
      </w:r>
      <w:r>
        <w:rPr>
          <w:sz w:val="10"/>
        </w:rPr>
        <w:t>not</w:t>
      </w:r>
      <w:r>
        <w:rPr>
          <w:spacing w:val="-1"/>
          <w:sz w:val="10"/>
        </w:rPr>
        <w:t xml:space="preserve"> </w:t>
      </w:r>
      <w:r>
        <w:rPr>
          <w:sz w:val="10"/>
        </w:rPr>
        <w:t>be</w:t>
      </w:r>
      <w:r>
        <w:rPr>
          <w:spacing w:val="-1"/>
          <w:sz w:val="10"/>
        </w:rPr>
        <w:t xml:space="preserve"> </w:t>
      </w:r>
      <w:r>
        <w:rPr>
          <w:sz w:val="10"/>
        </w:rPr>
        <w:t>stored with</w:t>
      </w:r>
      <w:r>
        <w:rPr>
          <w:spacing w:val="-2"/>
          <w:sz w:val="10"/>
        </w:rPr>
        <w:t xml:space="preserve"> </w:t>
      </w:r>
      <w:r>
        <w:rPr>
          <w:sz w:val="10"/>
        </w:rPr>
        <w:t>the other</w:t>
      </w:r>
      <w:r>
        <w:rPr>
          <w:spacing w:val="-4"/>
          <w:sz w:val="10"/>
        </w:rPr>
        <w:t xml:space="preserve"> </w:t>
      </w:r>
      <w:r>
        <w:rPr>
          <w:sz w:val="10"/>
        </w:rPr>
        <w:t>clinic</w:t>
      </w:r>
      <w:r>
        <w:rPr>
          <w:spacing w:val="-1"/>
          <w:sz w:val="10"/>
        </w:rPr>
        <w:t xml:space="preserve"> </w:t>
      </w:r>
      <w:r>
        <w:rPr>
          <w:sz w:val="10"/>
        </w:rPr>
        <w:t>records. However, we</w:t>
      </w:r>
      <w:r>
        <w:rPr>
          <w:spacing w:val="-3"/>
          <w:sz w:val="10"/>
        </w:rPr>
        <w:t xml:space="preserve"> </w:t>
      </w:r>
      <w:r>
        <w:rPr>
          <w:sz w:val="10"/>
        </w:rPr>
        <w:t>are</w:t>
      </w:r>
      <w:r>
        <w:rPr>
          <w:spacing w:val="-1"/>
          <w:sz w:val="10"/>
        </w:rPr>
        <w:t xml:space="preserve"> </w:t>
      </w:r>
      <w:r>
        <w:rPr>
          <w:sz w:val="10"/>
        </w:rPr>
        <w:t>not required</w:t>
      </w:r>
      <w:r>
        <w:rPr>
          <w:spacing w:val="-2"/>
          <w:sz w:val="10"/>
        </w:rPr>
        <w:t xml:space="preserve"> </w:t>
      </w:r>
      <w:r>
        <w:rPr>
          <w:sz w:val="10"/>
        </w:rPr>
        <w:t>to</w:t>
      </w:r>
      <w:r>
        <w:rPr>
          <w:spacing w:val="-4"/>
          <w:sz w:val="10"/>
        </w:rPr>
        <w:t xml:space="preserve"> </w:t>
      </w:r>
      <w:r>
        <w:rPr>
          <w:sz w:val="10"/>
        </w:rPr>
        <w:t>agree</w:t>
      </w:r>
      <w:r>
        <w:rPr>
          <w:spacing w:val="-1"/>
          <w:sz w:val="10"/>
        </w:rPr>
        <w:t xml:space="preserve"> </w:t>
      </w:r>
      <w:r>
        <w:rPr>
          <w:sz w:val="10"/>
        </w:rPr>
        <w:t>in</w:t>
      </w:r>
      <w:r>
        <w:rPr>
          <w:spacing w:val="5"/>
          <w:sz w:val="10"/>
        </w:rPr>
        <w:t xml:space="preserve"> </w:t>
      </w:r>
      <w:r>
        <w:rPr>
          <w:sz w:val="10"/>
        </w:rPr>
        <w:t>all</w:t>
      </w:r>
      <w:r>
        <w:rPr>
          <w:spacing w:val="40"/>
          <w:sz w:val="10"/>
        </w:rPr>
        <w:t xml:space="preserve"> </w:t>
      </w:r>
      <w:r>
        <w:rPr>
          <w:sz w:val="10"/>
        </w:rPr>
        <w:t>circumstances</w:t>
      </w:r>
      <w:r>
        <w:rPr>
          <w:spacing w:val="-3"/>
          <w:sz w:val="10"/>
        </w:rPr>
        <w:t xml:space="preserve"> </w:t>
      </w:r>
      <w:r>
        <w:rPr>
          <w:sz w:val="10"/>
        </w:rPr>
        <w:t>to</w:t>
      </w:r>
      <w:r>
        <w:rPr>
          <w:spacing w:val="-3"/>
          <w:sz w:val="10"/>
        </w:rPr>
        <w:t xml:space="preserve"> </w:t>
      </w:r>
      <w:r>
        <w:rPr>
          <w:sz w:val="10"/>
        </w:rPr>
        <w:t>your</w:t>
      </w:r>
      <w:r>
        <w:rPr>
          <w:spacing w:val="-2"/>
          <w:sz w:val="10"/>
        </w:rPr>
        <w:t xml:space="preserve"> </w:t>
      </w:r>
      <w:r>
        <w:rPr>
          <w:sz w:val="10"/>
        </w:rPr>
        <w:t>requested</w:t>
      </w:r>
      <w:r>
        <w:rPr>
          <w:spacing w:val="-3"/>
          <w:sz w:val="10"/>
        </w:rPr>
        <w:t xml:space="preserve"> </w:t>
      </w:r>
      <w:r>
        <w:rPr>
          <w:sz w:val="10"/>
        </w:rPr>
        <w:t>restrictions,</w:t>
      </w:r>
      <w:r>
        <w:rPr>
          <w:spacing w:val="-1"/>
          <w:sz w:val="10"/>
        </w:rPr>
        <w:t xml:space="preserve"> </w:t>
      </w:r>
      <w:r>
        <w:rPr>
          <w:sz w:val="10"/>
        </w:rPr>
        <w:t>except</w:t>
      </w:r>
      <w:r>
        <w:rPr>
          <w:spacing w:val="-2"/>
          <w:sz w:val="10"/>
        </w:rPr>
        <w:t xml:space="preserve"> </w:t>
      </w:r>
      <w:r>
        <w:rPr>
          <w:sz w:val="10"/>
        </w:rPr>
        <w:t>in</w:t>
      </w:r>
      <w:r>
        <w:rPr>
          <w:spacing w:val="-3"/>
          <w:sz w:val="10"/>
        </w:rPr>
        <w:t xml:space="preserve"> </w:t>
      </w:r>
      <w:r>
        <w:rPr>
          <w:sz w:val="10"/>
        </w:rPr>
        <w:t>the</w:t>
      </w:r>
      <w:r>
        <w:rPr>
          <w:spacing w:val="-2"/>
          <w:sz w:val="10"/>
        </w:rPr>
        <w:t xml:space="preserve"> </w:t>
      </w:r>
      <w:r>
        <w:rPr>
          <w:sz w:val="10"/>
        </w:rPr>
        <w:t>case</w:t>
      </w:r>
      <w:r>
        <w:rPr>
          <w:spacing w:val="-1"/>
          <w:sz w:val="10"/>
        </w:rPr>
        <w:t xml:space="preserve"> </w:t>
      </w:r>
      <w:r>
        <w:rPr>
          <w:sz w:val="10"/>
        </w:rPr>
        <w:t>of</w:t>
      </w:r>
      <w:r>
        <w:rPr>
          <w:spacing w:val="-2"/>
          <w:sz w:val="10"/>
        </w:rPr>
        <w:t xml:space="preserve"> </w:t>
      </w:r>
      <w:r>
        <w:rPr>
          <w:sz w:val="10"/>
        </w:rPr>
        <w:t>a</w:t>
      </w:r>
      <w:r>
        <w:rPr>
          <w:spacing w:val="-2"/>
          <w:sz w:val="10"/>
        </w:rPr>
        <w:t xml:space="preserve"> </w:t>
      </w:r>
      <w:r>
        <w:rPr>
          <w:sz w:val="10"/>
        </w:rPr>
        <w:t>disclosure</w:t>
      </w:r>
      <w:r>
        <w:rPr>
          <w:spacing w:val="-2"/>
          <w:sz w:val="10"/>
        </w:rPr>
        <w:t xml:space="preserve"> </w:t>
      </w:r>
      <w:r>
        <w:rPr>
          <w:sz w:val="10"/>
        </w:rPr>
        <w:t>restricted</w:t>
      </w:r>
      <w:r>
        <w:rPr>
          <w:spacing w:val="-3"/>
          <w:sz w:val="10"/>
        </w:rPr>
        <w:t xml:space="preserve"> </w:t>
      </w:r>
      <w:r>
        <w:rPr>
          <w:sz w:val="10"/>
        </w:rPr>
        <w:t>to</w:t>
      </w:r>
      <w:r>
        <w:rPr>
          <w:spacing w:val="-2"/>
          <w:sz w:val="10"/>
        </w:rPr>
        <w:t xml:space="preserve"> </w:t>
      </w:r>
      <w:r>
        <w:rPr>
          <w:sz w:val="10"/>
        </w:rPr>
        <w:t>a</w:t>
      </w:r>
      <w:r>
        <w:rPr>
          <w:spacing w:val="-1"/>
          <w:sz w:val="10"/>
        </w:rPr>
        <w:t xml:space="preserve"> </w:t>
      </w:r>
      <w:r>
        <w:rPr>
          <w:sz w:val="10"/>
        </w:rPr>
        <w:t>health</w:t>
      </w:r>
      <w:r>
        <w:rPr>
          <w:spacing w:val="-3"/>
          <w:sz w:val="10"/>
        </w:rPr>
        <w:t xml:space="preserve"> </w:t>
      </w:r>
      <w:r>
        <w:rPr>
          <w:sz w:val="10"/>
        </w:rPr>
        <w:t>plan</w:t>
      </w:r>
      <w:r>
        <w:rPr>
          <w:spacing w:val="-3"/>
          <w:sz w:val="10"/>
        </w:rPr>
        <w:t xml:space="preserve"> </w:t>
      </w:r>
      <w:r>
        <w:rPr>
          <w:sz w:val="10"/>
        </w:rPr>
        <w:t>if</w:t>
      </w:r>
      <w:r>
        <w:rPr>
          <w:spacing w:val="-2"/>
          <w:sz w:val="10"/>
        </w:rPr>
        <w:t xml:space="preserve"> </w:t>
      </w:r>
      <w:r>
        <w:rPr>
          <w:sz w:val="10"/>
        </w:rPr>
        <w:t>the</w:t>
      </w:r>
      <w:r>
        <w:rPr>
          <w:spacing w:val="-2"/>
          <w:sz w:val="10"/>
        </w:rPr>
        <w:t xml:space="preserve"> </w:t>
      </w:r>
      <w:r>
        <w:rPr>
          <w:sz w:val="10"/>
        </w:rPr>
        <w:t>disclosure</w:t>
      </w:r>
      <w:r>
        <w:rPr>
          <w:spacing w:val="-2"/>
          <w:sz w:val="10"/>
        </w:rPr>
        <w:t xml:space="preserve"> </w:t>
      </w:r>
      <w:r>
        <w:rPr>
          <w:sz w:val="10"/>
        </w:rPr>
        <w:t>is</w:t>
      </w:r>
      <w:r>
        <w:rPr>
          <w:spacing w:val="-1"/>
          <w:sz w:val="10"/>
        </w:rPr>
        <w:t xml:space="preserve"> </w:t>
      </w:r>
      <w:r>
        <w:rPr>
          <w:sz w:val="10"/>
        </w:rPr>
        <w:t>for</w:t>
      </w:r>
      <w:r>
        <w:rPr>
          <w:spacing w:val="-2"/>
          <w:sz w:val="10"/>
        </w:rPr>
        <w:t xml:space="preserve"> </w:t>
      </w:r>
      <w:r>
        <w:rPr>
          <w:sz w:val="10"/>
        </w:rPr>
        <w:t>the</w:t>
      </w:r>
      <w:r>
        <w:rPr>
          <w:spacing w:val="-2"/>
          <w:sz w:val="10"/>
        </w:rPr>
        <w:t xml:space="preserve"> </w:t>
      </w:r>
      <w:r>
        <w:rPr>
          <w:sz w:val="10"/>
        </w:rPr>
        <w:t>purpose</w:t>
      </w:r>
      <w:r>
        <w:rPr>
          <w:spacing w:val="-2"/>
          <w:sz w:val="10"/>
        </w:rPr>
        <w:t xml:space="preserve"> </w:t>
      </w:r>
      <w:r>
        <w:rPr>
          <w:sz w:val="10"/>
        </w:rPr>
        <w:t>of</w:t>
      </w:r>
      <w:r>
        <w:rPr>
          <w:spacing w:val="-2"/>
          <w:sz w:val="10"/>
        </w:rPr>
        <w:t xml:space="preserve"> </w:t>
      </w:r>
      <w:r>
        <w:rPr>
          <w:sz w:val="10"/>
        </w:rPr>
        <w:t>carrying</w:t>
      </w:r>
      <w:r>
        <w:rPr>
          <w:spacing w:val="-1"/>
          <w:sz w:val="10"/>
        </w:rPr>
        <w:t xml:space="preserve"> </w:t>
      </w:r>
      <w:r>
        <w:rPr>
          <w:sz w:val="10"/>
        </w:rPr>
        <w:t>out</w:t>
      </w:r>
      <w:r>
        <w:rPr>
          <w:spacing w:val="-2"/>
          <w:sz w:val="10"/>
        </w:rPr>
        <w:t xml:space="preserve"> </w:t>
      </w:r>
      <w:r>
        <w:rPr>
          <w:sz w:val="10"/>
        </w:rPr>
        <w:t>payment</w:t>
      </w:r>
      <w:r>
        <w:rPr>
          <w:spacing w:val="-2"/>
          <w:sz w:val="10"/>
        </w:rPr>
        <w:t xml:space="preserve"> </w:t>
      </w:r>
      <w:r>
        <w:rPr>
          <w:sz w:val="10"/>
        </w:rPr>
        <w:t>or</w:t>
      </w:r>
      <w:r>
        <w:rPr>
          <w:spacing w:val="-2"/>
          <w:sz w:val="10"/>
        </w:rPr>
        <w:t xml:space="preserve"> </w:t>
      </w:r>
      <w:r>
        <w:rPr>
          <w:sz w:val="10"/>
        </w:rPr>
        <w:t>health</w:t>
      </w:r>
      <w:r>
        <w:rPr>
          <w:spacing w:val="-2"/>
          <w:sz w:val="10"/>
        </w:rPr>
        <w:t xml:space="preserve"> </w:t>
      </w:r>
      <w:r>
        <w:rPr>
          <w:sz w:val="10"/>
        </w:rPr>
        <w:t>care</w:t>
      </w:r>
      <w:r>
        <w:rPr>
          <w:spacing w:val="-2"/>
          <w:sz w:val="10"/>
        </w:rPr>
        <w:t xml:space="preserve"> </w:t>
      </w:r>
      <w:r>
        <w:rPr>
          <w:sz w:val="10"/>
        </w:rPr>
        <w:t>operations</w:t>
      </w:r>
      <w:r>
        <w:rPr>
          <w:spacing w:val="-3"/>
          <w:sz w:val="10"/>
        </w:rPr>
        <w:t xml:space="preserve"> </w:t>
      </w:r>
      <w:r>
        <w:rPr>
          <w:sz w:val="10"/>
        </w:rPr>
        <w:t>and</w:t>
      </w:r>
      <w:r>
        <w:rPr>
          <w:spacing w:val="-2"/>
          <w:sz w:val="10"/>
        </w:rPr>
        <w:t xml:space="preserve"> </w:t>
      </w:r>
      <w:r>
        <w:rPr>
          <w:sz w:val="10"/>
        </w:rPr>
        <w:t>is</w:t>
      </w:r>
      <w:r>
        <w:rPr>
          <w:spacing w:val="-1"/>
          <w:sz w:val="10"/>
        </w:rPr>
        <w:t xml:space="preserve"> </w:t>
      </w:r>
      <w:r>
        <w:rPr>
          <w:sz w:val="10"/>
        </w:rPr>
        <w:t>not</w:t>
      </w:r>
      <w:r>
        <w:rPr>
          <w:spacing w:val="-2"/>
          <w:sz w:val="10"/>
        </w:rPr>
        <w:t xml:space="preserve"> </w:t>
      </w:r>
      <w:r>
        <w:rPr>
          <w:sz w:val="10"/>
        </w:rPr>
        <w:t>otherwise</w:t>
      </w:r>
      <w:r>
        <w:rPr>
          <w:spacing w:val="-1"/>
          <w:sz w:val="10"/>
        </w:rPr>
        <w:t xml:space="preserve"> </w:t>
      </w:r>
      <w:r>
        <w:rPr>
          <w:sz w:val="10"/>
        </w:rPr>
        <w:t>required</w:t>
      </w:r>
      <w:r>
        <w:rPr>
          <w:spacing w:val="-3"/>
          <w:sz w:val="10"/>
        </w:rPr>
        <w:t xml:space="preserve"> </w:t>
      </w:r>
      <w:r>
        <w:rPr>
          <w:sz w:val="10"/>
        </w:rPr>
        <w:t>by</w:t>
      </w:r>
      <w:r>
        <w:rPr>
          <w:spacing w:val="-3"/>
          <w:sz w:val="10"/>
        </w:rPr>
        <w:t xml:space="preserve"> </w:t>
      </w:r>
      <w:r>
        <w:rPr>
          <w:sz w:val="10"/>
        </w:rPr>
        <w:t>law;</w:t>
      </w:r>
      <w:r>
        <w:rPr>
          <w:spacing w:val="-2"/>
          <w:sz w:val="10"/>
        </w:rPr>
        <w:t xml:space="preserve"> </w:t>
      </w:r>
      <w:r>
        <w:rPr>
          <w:sz w:val="10"/>
        </w:rPr>
        <w:t>and</w:t>
      </w:r>
      <w:r>
        <w:rPr>
          <w:spacing w:val="-2"/>
          <w:sz w:val="10"/>
        </w:rPr>
        <w:t xml:space="preserve"> </w:t>
      </w:r>
      <w:r>
        <w:rPr>
          <w:sz w:val="10"/>
        </w:rPr>
        <w:t>the</w:t>
      </w:r>
      <w:r>
        <w:rPr>
          <w:spacing w:val="-2"/>
          <w:sz w:val="10"/>
        </w:rPr>
        <w:t xml:space="preserve"> </w:t>
      </w:r>
      <w:r>
        <w:rPr>
          <w:sz w:val="10"/>
        </w:rPr>
        <w:t>protected</w:t>
      </w:r>
      <w:r>
        <w:rPr>
          <w:spacing w:val="-1"/>
          <w:sz w:val="10"/>
        </w:rPr>
        <w:t xml:space="preserve"> </w:t>
      </w:r>
      <w:r>
        <w:rPr>
          <w:sz w:val="10"/>
        </w:rPr>
        <w:t>health</w:t>
      </w:r>
      <w:r>
        <w:rPr>
          <w:spacing w:val="40"/>
          <w:sz w:val="10"/>
        </w:rPr>
        <w:t xml:space="preserve"> </w:t>
      </w:r>
      <w:r>
        <w:rPr>
          <w:sz w:val="10"/>
        </w:rPr>
        <w:t>information</w:t>
      </w:r>
      <w:r>
        <w:rPr>
          <w:spacing w:val="-3"/>
          <w:sz w:val="10"/>
        </w:rPr>
        <w:t xml:space="preserve"> </w:t>
      </w:r>
      <w:r>
        <w:rPr>
          <w:sz w:val="10"/>
        </w:rPr>
        <w:t>pertains</w:t>
      </w:r>
      <w:r>
        <w:rPr>
          <w:spacing w:val="-3"/>
          <w:sz w:val="10"/>
        </w:rPr>
        <w:t xml:space="preserve"> </w:t>
      </w:r>
      <w:r>
        <w:rPr>
          <w:sz w:val="10"/>
        </w:rPr>
        <w:t>solely</w:t>
      </w:r>
      <w:r>
        <w:rPr>
          <w:spacing w:val="-3"/>
          <w:sz w:val="10"/>
        </w:rPr>
        <w:t xml:space="preserve"> </w:t>
      </w:r>
      <w:r>
        <w:rPr>
          <w:sz w:val="10"/>
        </w:rPr>
        <w:t>to</w:t>
      </w:r>
      <w:r>
        <w:rPr>
          <w:spacing w:val="-3"/>
          <w:sz w:val="10"/>
        </w:rPr>
        <w:t xml:space="preserve"> </w:t>
      </w:r>
      <w:r>
        <w:rPr>
          <w:sz w:val="10"/>
        </w:rPr>
        <w:t>a</w:t>
      </w:r>
      <w:r>
        <w:rPr>
          <w:spacing w:val="-2"/>
          <w:sz w:val="10"/>
        </w:rPr>
        <w:t xml:space="preserve"> </w:t>
      </w:r>
      <w:r>
        <w:rPr>
          <w:sz w:val="10"/>
        </w:rPr>
        <w:t>health</w:t>
      </w:r>
      <w:r>
        <w:rPr>
          <w:spacing w:val="-3"/>
          <w:sz w:val="10"/>
        </w:rPr>
        <w:t xml:space="preserve"> </w:t>
      </w:r>
      <w:r>
        <w:rPr>
          <w:sz w:val="10"/>
        </w:rPr>
        <w:t>care</w:t>
      </w:r>
      <w:r>
        <w:rPr>
          <w:spacing w:val="-2"/>
          <w:sz w:val="10"/>
        </w:rPr>
        <w:t xml:space="preserve"> </w:t>
      </w:r>
      <w:r>
        <w:rPr>
          <w:sz w:val="10"/>
        </w:rPr>
        <w:t>item</w:t>
      </w:r>
      <w:r>
        <w:rPr>
          <w:spacing w:val="-2"/>
          <w:sz w:val="10"/>
        </w:rPr>
        <w:t xml:space="preserve"> </w:t>
      </w:r>
      <w:r>
        <w:rPr>
          <w:sz w:val="10"/>
        </w:rPr>
        <w:t>or</w:t>
      </w:r>
      <w:r>
        <w:rPr>
          <w:spacing w:val="-1"/>
          <w:sz w:val="10"/>
        </w:rPr>
        <w:t xml:space="preserve"> </w:t>
      </w:r>
      <w:r>
        <w:rPr>
          <w:sz w:val="10"/>
        </w:rPr>
        <w:t>service</w:t>
      </w:r>
      <w:r>
        <w:rPr>
          <w:spacing w:val="-2"/>
          <w:sz w:val="10"/>
        </w:rPr>
        <w:t xml:space="preserve"> </w:t>
      </w:r>
      <w:r>
        <w:rPr>
          <w:sz w:val="10"/>
        </w:rPr>
        <w:t>for</w:t>
      </w:r>
      <w:r>
        <w:rPr>
          <w:spacing w:val="-1"/>
          <w:sz w:val="10"/>
        </w:rPr>
        <w:t xml:space="preserve"> </w:t>
      </w:r>
      <w:r>
        <w:rPr>
          <w:sz w:val="10"/>
        </w:rPr>
        <w:t>which</w:t>
      </w:r>
      <w:r>
        <w:rPr>
          <w:spacing w:val="-2"/>
          <w:sz w:val="10"/>
        </w:rPr>
        <w:t xml:space="preserve"> </w:t>
      </w:r>
      <w:r>
        <w:rPr>
          <w:sz w:val="10"/>
        </w:rPr>
        <w:t>you,</w:t>
      </w:r>
      <w:r>
        <w:rPr>
          <w:spacing w:val="-1"/>
          <w:sz w:val="10"/>
        </w:rPr>
        <w:t xml:space="preserve"> </w:t>
      </w:r>
      <w:r>
        <w:rPr>
          <w:sz w:val="10"/>
        </w:rPr>
        <w:t>or</w:t>
      </w:r>
      <w:r>
        <w:rPr>
          <w:spacing w:val="-2"/>
          <w:sz w:val="10"/>
        </w:rPr>
        <w:t xml:space="preserve"> </w:t>
      </w:r>
      <w:r>
        <w:rPr>
          <w:sz w:val="10"/>
        </w:rPr>
        <w:t>the</w:t>
      </w:r>
      <w:r>
        <w:rPr>
          <w:spacing w:val="-2"/>
          <w:sz w:val="10"/>
        </w:rPr>
        <w:t xml:space="preserve"> </w:t>
      </w:r>
      <w:r>
        <w:rPr>
          <w:sz w:val="10"/>
        </w:rPr>
        <w:t>person</w:t>
      </w:r>
      <w:r>
        <w:rPr>
          <w:spacing w:val="-1"/>
          <w:sz w:val="10"/>
        </w:rPr>
        <w:t xml:space="preserve"> </w:t>
      </w:r>
      <w:r>
        <w:rPr>
          <w:sz w:val="10"/>
        </w:rPr>
        <w:t>other</w:t>
      </w:r>
      <w:r>
        <w:rPr>
          <w:spacing w:val="-2"/>
          <w:sz w:val="10"/>
        </w:rPr>
        <w:t xml:space="preserve"> </w:t>
      </w:r>
      <w:r>
        <w:rPr>
          <w:sz w:val="10"/>
        </w:rPr>
        <w:t>than</w:t>
      </w:r>
      <w:r>
        <w:rPr>
          <w:spacing w:val="-3"/>
          <w:sz w:val="10"/>
        </w:rPr>
        <w:t xml:space="preserve"> </w:t>
      </w:r>
      <w:r>
        <w:rPr>
          <w:sz w:val="10"/>
        </w:rPr>
        <w:t>the</w:t>
      </w:r>
      <w:r>
        <w:rPr>
          <w:spacing w:val="-2"/>
          <w:sz w:val="10"/>
        </w:rPr>
        <w:t xml:space="preserve"> </w:t>
      </w:r>
      <w:r>
        <w:rPr>
          <w:sz w:val="10"/>
        </w:rPr>
        <w:t>health</w:t>
      </w:r>
      <w:r>
        <w:rPr>
          <w:spacing w:val="-2"/>
          <w:sz w:val="10"/>
        </w:rPr>
        <w:t xml:space="preserve"> </w:t>
      </w:r>
      <w:r>
        <w:rPr>
          <w:sz w:val="10"/>
        </w:rPr>
        <w:t>plan</w:t>
      </w:r>
      <w:r>
        <w:rPr>
          <w:spacing w:val="-1"/>
          <w:sz w:val="10"/>
        </w:rPr>
        <w:t xml:space="preserve"> </w:t>
      </w:r>
      <w:r>
        <w:rPr>
          <w:sz w:val="10"/>
        </w:rPr>
        <w:t>on</w:t>
      </w:r>
      <w:r>
        <w:rPr>
          <w:spacing w:val="-1"/>
          <w:sz w:val="10"/>
        </w:rPr>
        <w:t xml:space="preserve"> </w:t>
      </w:r>
      <w:r>
        <w:rPr>
          <w:sz w:val="10"/>
        </w:rPr>
        <w:t>your</w:t>
      </w:r>
      <w:r>
        <w:rPr>
          <w:spacing w:val="-1"/>
          <w:sz w:val="10"/>
        </w:rPr>
        <w:t xml:space="preserve"> </w:t>
      </w:r>
      <w:r>
        <w:rPr>
          <w:sz w:val="10"/>
        </w:rPr>
        <w:t>behalf,</w:t>
      </w:r>
      <w:r>
        <w:rPr>
          <w:spacing w:val="-1"/>
          <w:sz w:val="10"/>
        </w:rPr>
        <w:t xml:space="preserve"> </w:t>
      </w:r>
      <w:r>
        <w:rPr>
          <w:sz w:val="10"/>
        </w:rPr>
        <w:t>has</w:t>
      </w:r>
      <w:r>
        <w:rPr>
          <w:spacing w:val="-1"/>
          <w:sz w:val="10"/>
        </w:rPr>
        <w:t xml:space="preserve"> </w:t>
      </w:r>
      <w:r>
        <w:rPr>
          <w:sz w:val="10"/>
        </w:rPr>
        <w:t>paid</w:t>
      </w:r>
      <w:r>
        <w:rPr>
          <w:spacing w:val="-3"/>
          <w:sz w:val="10"/>
        </w:rPr>
        <w:t xml:space="preserve"> </w:t>
      </w:r>
      <w:r>
        <w:rPr>
          <w:sz w:val="10"/>
        </w:rPr>
        <w:t>the</w:t>
      </w:r>
      <w:r>
        <w:rPr>
          <w:spacing w:val="-2"/>
          <w:sz w:val="10"/>
        </w:rPr>
        <w:t xml:space="preserve"> </w:t>
      </w:r>
      <w:r>
        <w:rPr>
          <w:sz w:val="10"/>
        </w:rPr>
        <w:t>covered</w:t>
      </w:r>
      <w:r>
        <w:rPr>
          <w:spacing w:val="-2"/>
          <w:sz w:val="10"/>
        </w:rPr>
        <w:t xml:space="preserve"> </w:t>
      </w:r>
      <w:r>
        <w:rPr>
          <w:sz w:val="10"/>
        </w:rPr>
        <w:t>entity</w:t>
      </w:r>
      <w:r>
        <w:rPr>
          <w:spacing w:val="-3"/>
          <w:sz w:val="10"/>
        </w:rPr>
        <w:t xml:space="preserve"> </w:t>
      </w:r>
      <w:r>
        <w:rPr>
          <w:sz w:val="10"/>
        </w:rPr>
        <w:t>in</w:t>
      </w:r>
      <w:r>
        <w:rPr>
          <w:spacing w:val="-1"/>
          <w:sz w:val="10"/>
        </w:rPr>
        <w:t xml:space="preserve"> </w:t>
      </w:r>
      <w:r>
        <w:rPr>
          <w:sz w:val="10"/>
        </w:rPr>
        <w:t>full.</w:t>
      </w:r>
      <w:r>
        <w:rPr>
          <w:spacing w:val="24"/>
          <w:sz w:val="10"/>
        </w:rPr>
        <w:t xml:space="preserve"> </w:t>
      </w:r>
      <w:r>
        <w:rPr>
          <w:sz w:val="10"/>
        </w:rPr>
        <w:t>If</w:t>
      </w:r>
      <w:r>
        <w:rPr>
          <w:spacing w:val="-2"/>
          <w:sz w:val="10"/>
        </w:rPr>
        <w:t xml:space="preserve"> </w:t>
      </w:r>
      <w:r>
        <w:rPr>
          <w:sz w:val="10"/>
        </w:rPr>
        <w:t>you</w:t>
      </w:r>
      <w:r>
        <w:rPr>
          <w:spacing w:val="-3"/>
          <w:sz w:val="10"/>
        </w:rPr>
        <w:t xml:space="preserve"> </w:t>
      </w:r>
      <w:r>
        <w:rPr>
          <w:sz w:val="10"/>
        </w:rPr>
        <w:t>would</w:t>
      </w:r>
      <w:r>
        <w:rPr>
          <w:spacing w:val="-2"/>
          <w:sz w:val="10"/>
        </w:rPr>
        <w:t xml:space="preserve"> </w:t>
      </w:r>
      <w:r>
        <w:rPr>
          <w:sz w:val="10"/>
        </w:rPr>
        <w:t>like</w:t>
      </w:r>
      <w:r>
        <w:rPr>
          <w:spacing w:val="-2"/>
          <w:sz w:val="10"/>
        </w:rPr>
        <w:t xml:space="preserve"> </w:t>
      </w:r>
      <w:r>
        <w:rPr>
          <w:sz w:val="10"/>
        </w:rPr>
        <w:t>to</w:t>
      </w:r>
      <w:r>
        <w:rPr>
          <w:spacing w:val="-2"/>
          <w:sz w:val="10"/>
        </w:rPr>
        <w:t xml:space="preserve"> </w:t>
      </w:r>
      <w:r>
        <w:rPr>
          <w:sz w:val="10"/>
        </w:rPr>
        <w:t>make</w:t>
      </w:r>
      <w:r>
        <w:rPr>
          <w:spacing w:val="-2"/>
          <w:sz w:val="10"/>
        </w:rPr>
        <w:t xml:space="preserve"> </w:t>
      </w:r>
      <w:r>
        <w:rPr>
          <w:sz w:val="10"/>
        </w:rPr>
        <w:t>a</w:t>
      </w:r>
      <w:r>
        <w:rPr>
          <w:spacing w:val="-2"/>
          <w:sz w:val="10"/>
        </w:rPr>
        <w:t xml:space="preserve"> </w:t>
      </w:r>
      <w:r>
        <w:rPr>
          <w:sz w:val="10"/>
        </w:rPr>
        <w:t>request</w:t>
      </w:r>
      <w:r>
        <w:rPr>
          <w:spacing w:val="-2"/>
          <w:sz w:val="10"/>
        </w:rPr>
        <w:t xml:space="preserve"> </w:t>
      </w:r>
      <w:r>
        <w:rPr>
          <w:sz w:val="10"/>
        </w:rPr>
        <w:t>for</w:t>
      </w:r>
      <w:r>
        <w:rPr>
          <w:spacing w:val="-2"/>
          <w:sz w:val="10"/>
        </w:rPr>
        <w:t xml:space="preserve"> </w:t>
      </w:r>
      <w:r>
        <w:rPr>
          <w:sz w:val="10"/>
        </w:rPr>
        <w:t>restrictions,</w:t>
      </w:r>
      <w:r>
        <w:rPr>
          <w:spacing w:val="-1"/>
          <w:sz w:val="10"/>
        </w:rPr>
        <w:t xml:space="preserve"> </w:t>
      </w:r>
      <w:r>
        <w:rPr>
          <w:sz w:val="10"/>
        </w:rPr>
        <w:t>you</w:t>
      </w:r>
      <w:r>
        <w:rPr>
          <w:spacing w:val="-5"/>
          <w:sz w:val="10"/>
        </w:rPr>
        <w:t xml:space="preserve"> </w:t>
      </w:r>
      <w:r>
        <w:rPr>
          <w:sz w:val="10"/>
        </w:rPr>
        <w:t>must</w:t>
      </w:r>
      <w:r>
        <w:rPr>
          <w:spacing w:val="-1"/>
          <w:sz w:val="10"/>
        </w:rPr>
        <w:t xml:space="preserve"> </w:t>
      </w:r>
      <w:r>
        <w:rPr>
          <w:sz w:val="10"/>
        </w:rPr>
        <w:t>submit</w:t>
      </w:r>
      <w:r>
        <w:rPr>
          <w:spacing w:val="-2"/>
          <w:sz w:val="10"/>
        </w:rPr>
        <w:t xml:space="preserve"> </w:t>
      </w:r>
      <w:r>
        <w:rPr>
          <w:sz w:val="10"/>
        </w:rPr>
        <w:t>your</w:t>
      </w:r>
      <w:r>
        <w:rPr>
          <w:spacing w:val="-2"/>
          <w:sz w:val="10"/>
        </w:rPr>
        <w:t xml:space="preserve"> </w:t>
      </w:r>
      <w:r>
        <w:rPr>
          <w:sz w:val="10"/>
        </w:rPr>
        <w:t>request</w:t>
      </w:r>
      <w:r>
        <w:rPr>
          <w:spacing w:val="-2"/>
          <w:sz w:val="10"/>
        </w:rPr>
        <w:t xml:space="preserve"> </w:t>
      </w:r>
      <w:r>
        <w:rPr>
          <w:sz w:val="10"/>
        </w:rPr>
        <w:t>in</w:t>
      </w:r>
      <w:r>
        <w:rPr>
          <w:spacing w:val="-1"/>
          <w:sz w:val="10"/>
        </w:rPr>
        <w:t xml:space="preserve"> </w:t>
      </w:r>
      <w:r>
        <w:rPr>
          <w:sz w:val="10"/>
        </w:rPr>
        <w:t>writing</w:t>
      </w:r>
      <w:r>
        <w:rPr>
          <w:spacing w:val="-3"/>
          <w:sz w:val="10"/>
        </w:rPr>
        <w:t xml:space="preserve"> </w:t>
      </w:r>
      <w:r>
        <w:rPr>
          <w:sz w:val="10"/>
        </w:rPr>
        <w:t>to</w:t>
      </w:r>
      <w:r>
        <w:rPr>
          <w:spacing w:val="40"/>
          <w:sz w:val="10"/>
        </w:rPr>
        <w:t xml:space="preserve"> </w:t>
      </w:r>
      <w:r>
        <w:rPr>
          <w:sz w:val="10"/>
        </w:rPr>
        <w:t>[include title of contact person and address].</w:t>
      </w:r>
    </w:p>
    <w:p w14:paraId="2BD02992">
      <w:pPr>
        <w:pStyle w:val="6"/>
        <w:spacing w:before="11"/>
      </w:pPr>
    </w:p>
    <w:p w14:paraId="5A397433">
      <w:pPr>
        <w:pStyle w:val="8"/>
        <w:numPr>
          <w:ilvl w:val="0"/>
          <w:numId w:val="3"/>
        </w:numPr>
        <w:tabs>
          <w:tab w:val="left" w:pos="856"/>
        </w:tabs>
        <w:spacing w:before="0" w:after="0" w:line="254" w:lineRule="auto"/>
        <w:ind w:left="856" w:right="357" w:hanging="360"/>
        <w:jc w:val="left"/>
        <w:rPr>
          <w:sz w:val="10"/>
        </w:rPr>
      </w:pPr>
      <w:r>
        <w:rPr>
          <w:b/>
          <w:sz w:val="10"/>
          <w:u w:val="single"/>
        </w:rPr>
        <w:t>Receive</w:t>
      </w:r>
      <w:r>
        <w:rPr>
          <w:b/>
          <w:spacing w:val="-2"/>
          <w:sz w:val="10"/>
          <w:u w:val="single"/>
        </w:rPr>
        <w:t xml:space="preserve"> </w:t>
      </w:r>
      <w:r>
        <w:rPr>
          <w:b/>
          <w:sz w:val="10"/>
          <w:u w:val="single"/>
        </w:rPr>
        <w:t>Confidential</w:t>
      </w:r>
      <w:r>
        <w:rPr>
          <w:b/>
          <w:spacing w:val="-2"/>
          <w:sz w:val="10"/>
          <w:u w:val="single"/>
        </w:rPr>
        <w:t xml:space="preserve"> </w:t>
      </w:r>
      <w:r>
        <w:rPr>
          <w:b/>
          <w:sz w:val="10"/>
          <w:u w:val="single"/>
        </w:rPr>
        <w:t>Communications</w:t>
      </w:r>
      <w:r>
        <w:rPr>
          <w:b/>
          <w:spacing w:val="-3"/>
          <w:sz w:val="10"/>
          <w:u w:val="single"/>
        </w:rPr>
        <w:t xml:space="preserve"> </w:t>
      </w:r>
      <w:r>
        <w:rPr>
          <w:b/>
          <w:sz w:val="10"/>
          <w:u w:val="single"/>
        </w:rPr>
        <w:t>Of</w:t>
      </w:r>
      <w:r>
        <w:rPr>
          <w:b/>
          <w:spacing w:val="-6"/>
          <w:sz w:val="10"/>
          <w:u w:val="single"/>
        </w:rPr>
        <w:t xml:space="preserve"> </w:t>
      </w:r>
      <w:r>
        <w:rPr>
          <w:b/>
          <w:sz w:val="10"/>
          <w:u w:val="single"/>
        </w:rPr>
        <w:t>Health</w:t>
      </w:r>
      <w:r>
        <w:rPr>
          <w:b/>
          <w:spacing w:val="-3"/>
          <w:sz w:val="10"/>
          <w:u w:val="single"/>
        </w:rPr>
        <w:t xml:space="preserve"> </w:t>
      </w:r>
      <w:r>
        <w:rPr>
          <w:b/>
          <w:sz w:val="10"/>
          <w:u w:val="single"/>
        </w:rPr>
        <w:t>Information.</w:t>
      </w:r>
      <w:r>
        <w:rPr>
          <w:b/>
          <w:spacing w:val="-1"/>
          <w:sz w:val="10"/>
        </w:rPr>
        <w:t xml:space="preserve"> </w:t>
      </w:r>
      <w:r>
        <w:rPr>
          <w:sz w:val="10"/>
        </w:rPr>
        <w:t>You</w:t>
      </w:r>
      <w:r>
        <w:rPr>
          <w:spacing w:val="-5"/>
          <w:sz w:val="10"/>
        </w:rPr>
        <w:t xml:space="preserve"> </w:t>
      </w:r>
      <w:r>
        <w:rPr>
          <w:sz w:val="10"/>
        </w:rPr>
        <w:t>have</w:t>
      </w:r>
      <w:r>
        <w:rPr>
          <w:spacing w:val="-4"/>
          <w:sz w:val="10"/>
        </w:rPr>
        <w:t xml:space="preserve"> </w:t>
      </w:r>
      <w:r>
        <w:rPr>
          <w:sz w:val="10"/>
        </w:rPr>
        <w:t>the</w:t>
      </w:r>
      <w:r>
        <w:rPr>
          <w:spacing w:val="-2"/>
          <w:sz w:val="10"/>
        </w:rPr>
        <w:t xml:space="preserve"> </w:t>
      </w:r>
      <w:r>
        <w:rPr>
          <w:sz w:val="10"/>
        </w:rPr>
        <w:t>right</w:t>
      </w:r>
      <w:r>
        <w:rPr>
          <w:spacing w:val="-4"/>
          <w:sz w:val="10"/>
        </w:rPr>
        <w:t xml:space="preserve"> </w:t>
      </w:r>
      <w:r>
        <w:rPr>
          <w:sz w:val="10"/>
        </w:rPr>
        <w:t>to</w:t>
      </w:r>
      <w:r>
        <w:rPr>
          <w:spacing w:val="-2"/>
          <w:sz w:val="10"/>
        </w:rPr>
        <w:t xml:space="preserve"> </w:t>
      </w:r>
      <w:r>
        <w:rPr>
          <w:sz w:val="10"/>
        </w:rPr>
        <w:t>request</w:t>
      </w:r>
      <w:r>
        <w:rPr>
          <w:spacing w:val="-4"/>
          <w:sz w:val="10"/>
        </w:rPr>
        <w:t xml:space="preserve"> </w:t>
      </w:r>
      <w:r>
        <w:rPr>
          <w:sz w:val="10"/>
        </w:rPr>
        <w:t>that</w:t>
      </w:r>
      <w:r>
        <w:rPr>
          <w:spacing w:val="-4"/>
          <w:sz w:val="10"/>
        </w:rPr>
        <w:t xml:space="preserve"> </w:t>
      </w:r>
      <w:r>
        <w:rPr>
          <w:sz w:val="10"/>
        </w:rPr>
        <w:t>we</w:t>
      </w:r>
      <w:r>
        <w:rPr>
          <w:spacing w:val="-4"/>
          <w:sz w:val="10"/>
        </w:rPr>
        <w:t xml:space="preserve"> </w:t>
      </w:r>
      <w:r>
        <w:rPr>
          <w:sz w:val="10"/>
        </w:rPr>
        <w:t>communicate</w:t>
      </w:r>
      <w:r>
        <w:rPr>
          <w:spacing w:val="-4"/>
          <w:sz w:val="10"/>
        </w:rPr>
        <w:t xml:space="preserve"> </w:t>
      </w:r>
      <w:r>
        <w:rPr>
          <w:sz w:val="10"/>
        </w:rPr>
        <w:t>your</w:t>
      </w:r>
      <w:r>
        <w:rPr>
          <w:spacing w:val="-2"/>
          <w:sz w:val="10"/>
        </w:rPr>
        <w:t xml:space="preserve"> </w:t>
      </w:r>
      <w:r>
        <w:rPr>
          <w:sz w:val="10"/>
        </w:rPr>
        <w:t>health</w:t>
      </w:r>
      <w:r>
        <w:rPr>
          <w:spacing w:val="-5"/>
          <w:sz w:val="10"/>
        </w:rPr>
        <w:t xml:space="preserve"> </w:t>
      </w:r>
      <w:r>
        <w:rPr>
          <w:sz w:val="10"/>
        </w:rPr>
        <w:t>information</w:t>
      </w:r>
      <w:r>
        <w:rPr>
          <w:spacing w:val="-4"/>
          <w:sz w:val="10"/>
        </w:rPr>
        <w:t xml:space="preserve"> </w:t>
      </w:r>
      <w:r>
        <w:rPr>
          <w:sz w:val="10"/>
        </w:rPr>
        <w:t>to</w:t>
      </w:r>
      <w:r>
        <w:rPr>
          <w:spacing w:val="-5"/>
          <w:sz w:val="10"/>
        </w:rPr>
        <w:t xml:space="preserve"> </w:t>
      </w:r>
      <w:r>
        <w:rPr>
          <w:sz w:val="10"/>
        </w:rPr>
        <w:t>you</w:t>
      </w:r>
      <w:r>
        <w:rPr>
          <w:spacing w:val="-5"/>
          <w:sz w:val="10"/>
        </w:rPr>
        <w:t xml:space="preserve"> </w:t>
      </w:r>
      <w:r>
        <w:rPr>
          <w:sz w:val="10"/>
        </w:rPr>
        <w:t>in</w:t>
      </w:r>
      <w:r>
        <w:rPr>
          <w:spacing w:val="-5"/>
          <w:sz w:val="10"/>
        </w:rPr>
        <w:t xml:space="preserve"> </w:t>
      </w:r>
      <w:r>
        <w:rPr>
          <w:sz w:val="10"/>
        </w:rPr>
        <w:t>different</w:t>
      </w:r>
      <w:r>
        <w:rPr>
          <w:spacing w:val="-4"/>
          <w:sz w:val="10"/>
        </w:rPr>
        <w:t xml:space="preserve"> </w:t>
      </w:r>
      <w:r>
        <w:rPr>
          <w:sz w:val="10"/>
        </w:rPr>
        <w:t>ways</w:t>
      </w:r>
      <w:r>
        <w:rPr>
          <w:spacing w:val="-3"/>
          <w:sz w:val="10"/>
        </w:rPr>
        <w:t xml:space="preserve"> </w:t>
      </w:r>
      <w:r>
        <w:rPr>
          <w:sz w:val="10"/>
        </w:rPr>
        <w:t>or</w:t>
      </w:r>
      <w:r>
        <w:rPr>
          <w:spacing w:val="-4"/>
          <w:sz w:val="10"/>
        </w:rPr>
        <w:t xml:space="preserve"> </w:t>
      </w:r>
      <w:r>
        <w:rPr>
          <w:sz w:val="10"/>
        </w:rPr>
        <w:t>places.</w:t>
      </w:r>
      <w:r>
        <w:rPr>
          <w:spacing w:val="-3"/>
          <w:sz w:val="10"/>
        </w:rPr>
        <w:t xml:space="preserve"> </w:t>
      </w:r>
      <w:r>
        <w:rPr>
          <w:sz w:val="10"/>
        </w:rPr>
        <w:t>For</w:t>
      </w:r>
      <w:r>
        <w:rPr>
          <w:spacing w:val="-6"/>
          <w:sz w:val="10"/>
        </w:rPr>
        <w:t xml:space="preserve"> </w:t>
      </w:r>
      <w:r>
        <w:rPr>
          <w:sz w:val="10"/>
        </w:rPr>
        <w:t>example,</w:t>
      </w:r>
      <w:r>
        <w:rPr>
          <w:spacing w:val="-3"/>
          <w:sz w:val="10"/>
        </w:rPr>
        <w:t xml:space="preserve"> </w:t>
      </w:r>
      <w:r>
        <w:rPr>
          <w:sz w:val="10"/>
        </w:rPr>
        <w:t>you</w:t>
      </w:r>
      <w:r>
        <w:rPr>
          <w:spacing w:val="-4"/>
          <w:sz w:val="10"/>
        </w:rPr>
        <w:t xml:space="preserve"> </w:t>
      </w:r>
      <w:r>
        <w:rPr>
          <w:sz w:val="10"/>
        </w:rPr>
        <w:t>may</w:t>
      </w:r>
      <w:r>
        <w:rPr>
          <w:spacing w:val="-5"/>
          <w:sz w:val="10"/>
        </w:rPr>
        <w:t xml:space="preserve"> </w:t>
      </w:r>
      <w:r>
        <w:rPr>
          <w:sz w:val="10"/>
        </w:rPr>
        <w:t>wish</w:t>
      </w:r>
      <w:r>
        <w:rPr>
          <w:spacing w:val="-5"/>
          <w:sz w:val="10"/>
        </w:rPr>
        <w:t xml:space="preserve"> </w:t>
      </w:r>
      <w:r>
        <w:rPr>
          <w:sz w:val="10"/>
        </w:rPr>
        <w:t>to</w:t>
      </w:r>
      <w:r>
        <w:rPr>
          <w:spacing w:val="-5"/>
          <w:sz w:val="10"/>
        </w:rPr>
        <w:t xml:space="preserve"> </w:t>
      </w:r>
      <w:r>
        <w:rPr>
          <w:sz w:val="10"/>
        </w:rPr>
        <w:t>receive</w:t>
      </w:r>
      <w:r>
        <w:rPr>
          <w:spacing w:val="-4"/>
          <w:sz w:val="10"/>
        </w:rPr>
        <w:t xml:space="preserve"> </w:t>
      </w:r>
      <w:r>
        <w:rPr>
          <w:sz w:val="10"/>
        </w:rPr>
        <w:t>information</w:t>
      </w:r>
      <w:r>
        <w:rPr>
          <w:spacing w:val="-4"/>
          <w:sz w:val="10"/>
        </w:rPr>
        <w:t xml:space="preserve"> </w:t>
      </w:r>
      <w:r>
        <w:rPr>
          <w:sz w:val="10"/>
        </w:rPr>
        <w:t>about</w:t>
      </w:r>
      <w:r>
        <w:rPr>
          <w:spacing w:val="-2"/>
          <w:sz w:val="10"/>
        </w:rPr>
        <w:t xml:space="preserve"> </w:t>
      </w:r>
      <w:r>
        <w:rPr>
          <w:sz w:val="10"/>
        </w:rPr>
        <w:t>your</w:t>
      </w:r>
      <w:r>
        <w:rPr>
          <w:spacing w:val="-4"/>
          <w:sz w:val="10"/>
        </w:rPr>
        <w:t xml:space="preserve"> </w:t>
      </w:r>
      <w:r>
        <w:rPr>
          <w:sz w:val="10"/>
        </w:rPr>
        <w:t>health</w:t>
      </w:r>
      <w:r>
        <w:rPr>
          <w:spacing w:val="-2"/>
          <w:sz w:val="10"/>
        </w:rPr>
        <w:t xml:space="preserve"> </w:t>
      </w:r>
      <w:r>
        <w:rPr>
          <w:sz w:val="10"/>
        </w:rPr>
        <w:t>status</w:t>
      </w:r>
      <w:r>
        <w:rPr>
          <w:spacing w:val="-5"/>
          <w:sz w:val="10"/>
        </w:rPr>
        <w:t xml:space="preserve"> </w:t>
      </w:r>
      <w:r>
        <w:rPr>
          <w:sz w:val="10"/>
        </w:rPr>
        <w:t>in</w:t>
      </w:r>
      <w:r>
        <w:rPr>
          <w:spacing w:val="-5"/>
          <w:sz w:val="10"/>
        </w:rPr>
        <w:t xml:space="preserve"> </w:t>
      </w:r>
      <w:r>
        <w:rPr>
          <w:sz w:val="10"/>
        </w:rPr>
        <w:t>a</w:t>
      </w:r>
      <w:r>
        <w:rPr>
          <w:spacing w:val="40"/>
          <w:sz w:val="10"/>
        </w:rPr>
        <w:t xml:space="preserve"> </w:t>
      </w:r>
      <w:r>
        <w:rPr>
          <w:sz w:val="10"/>
        </w:rPr>
        <w:t>special, private room or through a written letter sent to</w:t>
      </w:r>
      <w:r>
        <w:rPr>
          <w:spacing w:val="-2"/>
          <w:sz w:val="10"/>
        </w:rPr>
        <w:t xml:space="preserve"> </w:t>
      </w:r>
      <w:r>
        <w:rPr>
          <w:sz w:val="10"/>
        </w:rPr>
        <w:t>a private</w:t>
      </w:r>
      <w:r>
        <w:rPr>
          <w:spacing w:val="-1"/>
          <w:sz w:val="10"/>
        </w:rPr>
        <w:t xml:space="preserve"> </w:t>
      </w:r>
      <w:r>
        <w:rPr>
          <w:sz w:val="10"/>
        </w:rPr>
        <w:t>address.</w:t>
      </w:r>
      <w:r>
        <w:rPr>
          <w:spacing w:val="34"/>
          <w:sz w:val="10"/>
        </w:rPr>
        <w:t xml:space="preserve"> </w:t>
      </w:r>
      <w:r>
        <w:rPr>
          <w:sz w:val="10"/>
        </w:rPr>
        <w:t>We must accommodate reasonable requests.</w:t>
      </w:r>
    </w:p>
    <w:p w14:paraId="55331998">
      <w:pPr>
        <w:pStyle w:val="6"/>
        <w:spacing w:before="10"/>
      </w:pPr>
    </w:p>
    <w:p w14:paraId="5BB3A20C">
      <w:pPr>
        <w:pStyle w:val="3"/>
        <w:spacing w:before="1"/>
        <w:ind w:left="3033"/>
      </w:pPr>
      <w:r>
        <w:rPr>
          <w:color w:val="201F1F"/>
          <w:u w:val="single" w:color="201F1F"/>
        </w:rPr>
        <w:t>To</w:t>
      </w:r>
      <w:r>
        <w:rPr>
          <w:color w:val="201F1F"/>
          <w:spacing w:val="-8"/>
          <w:u w:val="single" w:color="201F1F"/>
        </w:rPr>
        <w:t xml:space="preserve"> </w:t>
      </w:r>
      <w:r>
        <w:rPr>
          <w:color w:val="201F1F"/>
          <w:u w:val="single" w:color="201F1F"/>
        </w:rPr>
        <w:t>request</w:t>
      </w:r>
      <w:r>
        <w:rPr>
          <w:color w:val="201F1F"/>
          <w:spacing w:val="-5"/>
          <w:u w:val="single" w:color="201F1F"/>
        </w:rPr>
        <w:t xml:space="preserve"> </w:t>
      </w:r>
      <w:r>
        <w:rPr>
          <w:color w:val="201F1F"/>
          <w:u w:val="single" w:color="201F1F"/>
        </w:rPr>
        <w:t>confidential</w:t>
      </w:r>
      <w:r>
        <w:rPr>
          <w:color w:val="201F1F"/>
          <w:spacing w:val="-5"/>
          <w:u w:val="single" w:color="201F1F"/>
        </w:rPr>
        <w:t xml:space="preserve"> </w:t>
      </w:r>
      <w:r>
        <w:rPr>
          <w:color w:val="201F1F"/>
          <w:u w:val="single" w:color="201F1F"/>
        </w:rPr>
        <w:t>communications,</w:t>
      </w:r>
      <w:r>
        <w:rPr>
          <w:color w:val="201F1F"/>
          <w:spacing w:val="-5"/>
          <w:u w:val="single" w:color="201F1F"/>
        </w:rPr>
        <w:t xml:space="preserve"> </w:t>
      </w:r>
      <w:r>
        <w:rPr>
          <w:color w:val="201F1F"/>
          <w:u w:val="single" w:color="201F1F"/>
        </w:rPr>
        <w:t>you</w:t>
      </w:r>
      <w:r>
        <w:rPr>
          <w:color w:val="201F1F"/>
          <w:spacing w:val="-6"/>
          <w:u w:val="single" w:color="201F1F"/>
        </w:rPr>
        <w:t xml:space="preserve"> </w:t>
      </w:r>
      <w:r>
        <w:rPr>
          <w:color w:val="201F1F"/>
          <w:u w:val="single" w:color="201F1F"/>
        </w:rPr>
        <w:t>must</w:t>
      </w:r>
      <w:r>
        <w:rPr>
          <w:color w:val="201F1F"/>
          <w:spacing w:val="-3"/>
          <w:u w:val="single" w:color="201F1F"/>
        </w:rPr>
        <w:t xml:space="preserve"> </w:t>
      </w:r>
      <w:r>
        <w:rPr>
          <w:color w:val="201F1F"/>
          <w:u w:val="single" w:color="201F1F"/>
        </w:rPr>
        <w:t>submit</w:t>
      </w:r>
      <w:r>
        <w:rPr>
          <w:color w:val="201F1F"/>
          <w:spacing w:val="-4"/>
          <w:u w:val="single" w:color="201F1F"/>
        </w:rPr>
        <w:t xml:space="preserve"> </w:t>
      </w:r>
      <w:r>
        <w:rPr>
          <w:color w:val="201F1F"/>
          <w:u w:val="single" w:color="201F1F"/>
        </w:rPr>
        <w:t>your</w:t>
      </w:r>
      <w:r>
        <w:rPr>
          <w:color w:val="201F1F"/>
          <w:spacing w:val="-5"/>
          <w:u w:val="single" w:color="201F1F"/>
        </w:rPr>
        <w:t xml:space="preserve"> </w:t>
      </w:r>
      <w:r>
        <w:rPr>
          <w:color w:val="201F1F"/>
          <w:u w:val="single" w:color="201F1F"/>
        </w:rPr>
        <w:t>request</w:t>
      </w:r>
      <w:r>
        <w:rPr>
          <w:color w:val="201F1F"/>
          <w:spacing w:val="-5"/>
          <w:u w:val="single" w:color="201F1F"/>
        </w:rPr>
        <w:t xml:space="preserve"> </w:t>
      </w:r>
      <w:r>
        <w:rPr>
          <w:color w:val="201F1F"/>
          <w:u w:val="single" w:color="201F1F"/>
        </w:rPr>
        <w:t>in</w:t>
      </w:r>
      <w:r>
        <w:rPr>
          <w:color w:val="201F1F"/>
          <w:spacing w:val="-5"/>
          <w:u w:val="single" w:color="201F1F"/>
        </w:rPr>
        <w:t xml:space="preserve"> </w:t>
      </w:r>
      <w:r>
        <w:rPr>
          <w:color w:val="201F1F"/>
          <w:u w:val="single" w:color="201F1F"/>
        </w:rPr>
        <w:t>writing</w:t>
      </w:r>
      <w:r>
        <w:rPr>
          <w:color w:val="201F1F"/>
          <w:spacing w:val="-5"/>
          <w:u w:val="single" w:color="201F1F"/>
        </w:rPr>
        <w:t xml:space="preserve"> </w:t>
      </w:r>
      <w:r>
        <w:rPr>
          <w:color w:val="201F1F"/>
          <w:u w:val="single" w:color="201F1F"/>
        </w:rPr>
        <w:t>to</w:t>
      </w:r>
      <w:r>
        <w:rPr>
          <w:color w:val="201F1F"/>
          <w:spacing w:val="-4"/>
          <w:u w:val="single" w:color="201F1F"/>
        </w:rPr>
        <w:t xml:space="preserve"> </w:t>
      </w:r>
      <w:r>
        <w:rPr>
          <w:color w:val="201F1F"/>
          <w:u w:val="single" w:color="201F1F"/>
        </w:rPr>
        <w:t>Andrea</w:t>
      </w:r>
      <w:r>
        <w:rPr>
          <w:color w:val="201F1F"/>
          <w:spacing w:val="-6"/>
          <w:u w:val="single" w:color="201F1F"/>
        </w:rPr>
        <w:t xml:space="preserve"> </w:t>
      </w:r>
      <w:r>
        <w:rPr>
          <w:color w:val="201F1F"/>
          <w:u w:val="single" w:color="201F1F"/>
        </w:rPr>
        <w:t>Ewert,</w:t>
      </w:r>
      <w:r>
        <w:rPr>
          <w:color w:val="201F1F"/>
          <w:spacing w:val="-4"/>
          <w:u w:val="single" w:color="201F1F"/>
        </w:rPr>
        <w:t xml:space="preserve"> </w:t>
      </w:r>
      <w:r>
        <w:rPr>
          <w:color w:val="201F1F"/>
          <w:u w:val="single" w:color="201F1F"/>
        </w:rPr>
        <w:t>CEO,</w:t>
      </w:r>
      <w:r>
        <w:rPr>
          <w:color w:val="201F1F"/>
          <w:spacing w:val="-4"/>
          <w:u w:val="single" w:color="201F1F"/>
        </w:rPr>
        <w:t xml:space="preserve"> </w:t>
      </w:r>
      <w:r>
        <w:rPr>
          <w:color w:val="201F1F"/>
          <w:u w:val="single" w:color="201F1F"/>
        </w:rPr>
        <w:t>PO</w:t>
      </w:r>
      <w:r>
        <w:rPr>
          <w:color w:val="201F1F"/>
          <w:spacing w:val="-6"/>
          <w:u w:val="single" w:color="201F1F"/>
        </w:rPr>
        <w:t xml:space="preserve"> </w:t>
      </w:r>
      <w:r>
        <w:rPr>
          <w:color w:val="201F1F"/>
          <w:u w:val="single" w:color="201F1F"/>
        </w:rPr>
        <w:t>BOX</w:t>
      </w:r>
      <w:r>
        <w:rPr>
          <w:color w:val="201F1F"/>
          <w:spacing w:val="-4"/>
          <w:u w:val="single" w:color="201F1F"/>
        </w:rPr>
        <w:t xml:space="preserve"> </w:t>
      </w:r>
      <w:r>
        <w:rPr>
          <w:color w:val="201F1F"/>
          <w:u w:val="single" w:color="201F1F"/>
        </w:rPr>
        <w:t>578173</w:t>
      </w:r>
      <w:r>
        <w:rPr>
          <w:color w:val="201F1F"/>
          <w:spacing w:val="-6"/>
          <w:u w:val="single" w:color="201F1F"/>
        </w:rPr>
        <w:t xml:space="preserve"> </w:t>
      </w:r>
      <w:r>
        <w:rPr>
          <w:color w:val="201F1F"/>
          <w:u w:val="single" w:color="201F1F"/>
        </w:rPr>
        <w:t>Modesto,</w:t>
      </w:r>
      <w:r>
        <w:rPr>
          <w:color w:val="201F1F"/>
          <w:spacing w:val="-3"/>
          <w:u w:val="single" w:color="201F1F"/>
        </w:rPr>
        <w:t xml:space="preserve"> </w:t>
      </w:r>
      <w:r>
        <w:rPr>
          <w:color w:val="201F1F"/>
          <w:u w:val="single" w:color="201F1F"/>
        </w:rPr>
        <w:t>CA,</w:t>
      </w:r>
      <w:r>
        <w:rPr>
          <w:color w:val="201F1F"/>
          <w:spacing w:val="-4"/>
          <w:u w:val="single" w:color="201F1F"/>
        </w:rPr>
        <w:t xml:space="preserve"> </w:t>
      </w:r>
      <w:r>
        <w:rPr>
          <w:color w:val="201F1F"/>
          <w:spacing w:val="-2"/>
          <w:u w:val="single" w:color="201F1F"/>
        </w:rPr>
        <w:t>95357.</w:t>
      </w:r>
    </w:p>
    <w:p w14:paraId="40CF02CD">
      <w:pPr>
        <w:pStyle w:val="6"/>
        <w:spacing w:before="18"/>
        <w:rPr>
          <w:b/>
        </w:rPr>
      </w:pPr>
    </w:p>
    <w:p w14:paraId="07E78DA5">
      <w:pPr>
        <w:pStyle w:val="8"/>
        <w:numPr>
          <w:ilvl w:val="0"/>
          <w:numId w:val="3"/>
        </w:numPr>
        <w:tabs>
          <w:tab w:val="left" w:pos="856"/>
        </w:tabs>
        <w:spacing w:before="1" w:after="0" w:line="254" w:lineRule="auto"/>
        <w:ind w:left="856" w:right="91" w:hanging="360"/>
        <w:jc w:val="both"/>
        <w:rPr>
          <w:sz w:val="10"/>
        </w:rPr>
      </w:pPr>
      <w:r>
        <w:rPr>
          <w:b/>
          <w:sz w:val="10"/>
          <w:u w:val="single"/>
        </w:rPr>
        <w:t>Receive A</w:t>
      </w:r>
      <w:r>
        <w:rPr>
          <w:b/>
          <w:spacing w:val="-2"/>
          <w:sz w:val="10"/>
          <w:u w:val="single"/>
        </w:rPr>
        <w:t xml:space="preserve"> </w:t>
      </w:r>
      <w:r>
        <w:rPr>
          <w:b/>
          <w:sz w:val="10"/>
          <w:u w:val="single"/>
        </w:rPr>
        <w:t>Record</w:t>
      </w:r>
      <w:r>
        <w:rPr>
          <w:b/>
          <w:spacing w:val="-2"/>
          <w:sz w:val="10"/>
          <w:u w:val="single"/>
        </w:rPr>
        <w:t xml:space="preserve"> </w:t>
      </w:r>
      <w:r>
        <w:rPr>
          <w:b/>
          <w:sz w:val="10"/>
          <w:u w:val="single"/>
        </w:rPr>
        <w:t>Of</w:t>
      </w:r>
      <w:r>
        <w:rPr>
          <w:b/>
          <w:spacing w:val="-1"/>
          <w:sz w:val="10"/>
          <w:u w:val="single"/>
        </w:rPr>
        <w:t xml:space="preserve"> </w:t>
      </w:r>
      <w:r>
        <w:rPr>
          <w:b/>
          <w:sz w:val="10"/>
          <w:u w:val="single"/>
        </w:rPr>
        <w:t>Disclosures</w:t>
      </w:r>
      <w:r>
        <w:rPr>
          <w:b/>
          <w:spacing w:val="-2"/>
          <w:sz w:val="10"/>
          <w:u w:val="single"/>
        </w:rPr>
        <w:t xml:space="preserve"> </w:t>
      </w:r>
      <w:r>
        <w:rPr>
          <w:b/>
          <w:sz w:val="10"/>
          <w:u w:val="single"/>
        </w:rPr>
        <w:t>Of Your</w:t>
      </w:r>
      <w:r>
        <w:rPr>
          <w:b/>
          <w:spacing w:val="-1"/>
          <w:sz w:val="10"/>
          <w:u w:val="single"/>
        </w:rPr>
        <w:t xml:space="preserve"> </w:t>
      </w:r>
      <w:r>
        <w:rPr>
          <w:b/>
          <w:sz w:val="10"/>
          <w:u w:val="single"/>
        </w:rPr>
        <w:t>Health</w:t>
      </w:r>
      <w:r>
        <w:rPr>
          <w:b/>
          <w:spacing w:val="-2"/>
          <w:sz w:val="10"/>
          <w:u w:val="single"/>
        </w:rPr>
        <w:t xml:space="preserve"> </w:t>
      </w:r>
      <w:r>
        <w:rPr>
          <w:b/>
          <w:sz w:val="10"/>
          <w:u w:val="single"/>
        </w:rPr>
        <w:t>Information.</w:t>
      </w:r>
      <w:r>
        <w:rPr>
          <w:b/>
          <w:sz w:val="10"/>
        </w:rPr>
        <w:t xml:space="preserve"> </w:t>
      </w:r>
      <w:r>
        <w:rPr>
          <w:sz w:val="10"/>
        </w:rPr>
        <w:t>You</w:t>
      </w:r>
      <w:r>
        <w:rPr>
          <w:spacing w:val="-2"/>
          <w:sz w:val="10"/>
        </w:rPr>
        <w:t xml:space="preserve"> </w:t>
      </w:r>
      <w:r>
        <w:rPr>
          <w:sz w:val="10"/>
        </w:rPr>
        <w:t>have</w:t>
      </w:r>
      <w:r>
        <w:rPr>
          <w:spacing w:val="-1"/>
          <w:sz w:val="10"/>
        </w:rPr>
        <w:t xml:space="preserve"> </w:t>
      </w:r>
      <w:r>
        <w:rPr>
          <w:sz w:val="10"/>
        </w:rPr>
        <w:t>the right</w:t>
      </w:r>
      <w:r>
        <w:rPr>
          <w:spacing w:val="-1"/>
          <w:sz w:val="10"/>
        </w:rPr>
        <w:t xml:space="preserve"> </w:t>
      </w:r>
      <w:r>
        <w:rPr>
          <w:sz w:val="10"/>
        </w:rPr>
        <w:t>to request</w:t>
      </w:r>
      <w:r>
        <w:rPr>
          <w:spacing w:val="-1"/>
          <w:sz w:val="10"/>
        </w:rPr>
        <w:t xml:space="preserve"> </w:t>
      </w:r>
      <w:r>
        <w:rPr>
          <w:sz w:val="10"/>
        </w:rPr>
        <w:t>a</w:t>
      </w:r>
      <w:r>
        <w:rPr>
          <w:spacing w:val="-1"/>
          <w:sz w:val="10"/>
        </w:rPr>
        <w:t xml:space="preserve"> </w:t>
      </w:r>
      <w:r>
        <w:rPr>
          <w:sz w:val="10"/>
        </w:rPr>
        <w:t>list of</w:t>
      </w:r>
      <w:r>
        <w:rPr>
          <w:spacing w:val="-1"/>
          <w:sz w:val="10"/>
        </w:rPr>
        <w:t xml:space="preserve"> </w:t>
      </w:r>
      <w:r>
        <w:rPr>
          <w:sz w:val="10"/>
        </w:rPr>
        <w:t>the</w:t>
      </w:r>
      <w:r>
        <w:rPr>
          <w:spacing w:val="-1"/>
          <w:sz w:val="10"/>
        </w:rPr>
        <w:t xml:space="preserve"> </w:t>
      </w:r>
      <w:r>
        <w:rPr>
          <w:sz w:val="10"/>
        </w:rPr>
        <w:t>disclosures of your</w:t>
      </w:r>
      <w:r>
        <w:rPr>
          <w:spacing w:val="-1"/>
          <w:sz w:val="10"/>
        </w:rPr>
        <w:t xml:space="preserve"> </w:t>
      </w:r>
      <w:r>
        <w:rPr>
          <w:sz w:val="10"/>
        </w:rPr>
        <w:t>health</w:t>
      </w:r>
      <w:r>
        <w:rPr>
          <w:spacing w:val="-2"/>
          <w:sz w:val="10"/>
        </w:rPr>
        <w:t xml:space="preserve"> </w:t>
      </w:r>
      <w:r>
        <w:rPr>
          <w:sz w:val="10"/>
        </w:rPr>
        <w:t>information</w:t>
      </w:r>
      <w:r>
        <w:rPr>
          <w:spacing w:val="-2"/>
          <w:sz w:val="10"/>
        </w:rPr>
        <w:t xml:space="preserve"> </w:t>
      </w:r>
      <w:r>
        <w:rPr>
          <w:sz w:val="10"/>
        </w:rPr>
        <w:t>that</w:t>
      </w:r>
      <w:r>
        <w:rPr>
          <w:spacing w:val="-1"/>
          <w:sz w:val="10"/>
        </w:rPr>
        <w:t xml:space="preserve"> </w:t>
      </w:r>
      <w:r>
        <w:rPr>
          <w:sz w:val="10"/>
        </w:rPr>
        <w:t>we</w:t>
      </w:r>
      <w:r>
        <w:rPr>
          <w:spacing w:val="-1"/>
          <w:sz w:val="10"/>
        </w:rPr>
        <w:t xml:space="preserve"> </w:t>
      </w:r>
      <w:r>
        <w:rPr>
          <w:sz w:val="10"/>
        </w:rPr>
        <w:t>have</w:t>
      </w:r>
      <w:r>
        <w:rPr>
          <w:spacing w:val="-1"/>
          <w:sz w:val="10"/>
        </w:rPr>
        <w:t xml:space="preserve"> </w:t>
      </w:r>
      <w:r>
        <w:rPr>
          <w:sz w:val="10"/>
        </w:rPr>
        <w:t>made</w:t>
      </w:r>
      <w:r>
        <w:rPr>
          <w:spacing w:val="-1"/>
          <w:sz w:val="10"/>
        </w:rPr>
        <w:t xml:space="preserve"> </w:t>
      </w:r>
      <w:r>
        <w:rPr>
          <w:sz w:val="10"/>
        </w:rPr>
        <w:t>in</w:t>
      </w:r>
      <w:r>
        <w:rPr>
          <w:spacing w:val="-4"/>
          <w:sz w:val="10"/>
        </w:rPr>
        <w:t xml:space="preserve"> </w:t>
      </w:r>
      <w:r>
        <w:rPr>
          <w:sz w:val="10"/>
        </w:rPr>
        <w:t>compliance</w:t>
      </w:r>
      <w:r>
        <w:rPr>
          <w:spacing w:val="-3"/>
          <w:sz w:val="10"/>
        </w:rPr>
        <w:t xml:space="preserve"> </w:t>
      </w:r>
      <w:r>
        <w:rPr>
          <w:sz w:val="10"/>
        </w:rPr>
        <w:t>with</w:t>
      </w:r>
      <w:r>
        <w:rPr>
          <w:spacing w:val="-2"/>
          <w:sz w:val="10"/>
        </w:rPr>
        <w:t xml:space="preserve"> </w:t>
      </w:r>
      <w:r>
        <w:rPr>
          <w:sz w:val="10"/>
        </w:rPr>
        <w:t>federal</w:t>
      </w:r>
      <w:r>
        <w:rPr>
          <w:spacing w:val="-1"/>
          <w:sz w:val="10"/>
        </w:rPr>
        <w:t xml:space="preserve"> </w:t>
      </w:r>
      <w:r>
        <w:rPr>
          <w:sz w:val="10"/>
        </w:rPr>
        <w:t>and</w:t>
      </w:r>
      <w:r>
        <w:rPr>
          <w:spacing w:val="-2"/>
          <w:sz w:val="10"/>
        </w:rPr>
        <w:t xml:space="preserve"> </w:t>
      </w:r>
      <w:r>
        <w:rPr>
          <w:sz w:val="10"/>
        </w:rPr>
        <w:t>state</w:t>
      </w:r>
      <w:r>
        <w:rPr>
          <w:spacing w:val="-1"/>
          <w:sz w:val="10"/>
        </w:rPr>
        <w:t xml:space="preserve"> </w:t>
      </w:r>
      <w:r>
        <w:rPr>
          <w:sz w:val="10"/>
        </w:rPr>
        <w:t>law.</w:t>
      </w:r>
      <w:r>
        <w:rPr>
          <w:spacing w:val="-3"/>
          <w:sz w:val="10"/>
        </w:rPr>
        <w:t xml:space="preserve"> </w:t>
      </w:r>
      <w:r>
        <w:rPr>
          <w:sz w:val="10"/>
        </w:rPr>
        <w:t>This</w:t>
      </w:r>
      <w:r>
        <w:rPr>
          <w:spacing w:val="-2"/>
          <w:sz w:val="10"/>
        </w:rPr>
        <w:t xml:space="preserve"> </w:t>
      </w:r>
      <w:r>
        <w:rPr>
          <w:sz w:val="10"/>
        </w:rPr>
        <w:t>list will</w:t>
      </w:r>
      <w:r>
        <w:rPr>
          <w:spacing w:val="-1"/>
          <w:sz w:val="10"/>
        </w:rPr>
        <w:t xml:space="preserve"> </w:t>
      </w:r>
      <w:r>
        <w:rPr>
          <w:sz w:val="10"/>
        </w:rPr>
        <w:t>include</w:t>
      </w:r>
      <w:r>
        <w:rPr>
          <w:spacing w:val="-1"/>
          <w:sz w:val="10"/>
        </w:rPr>
        <w:t xml:space="preserve"> </w:t>
      </w:r>
      <w:r>
        <w:rPr>
          <w:sz w:val="10"/>
        </w:rPr>
        <w:t>the</w:t>
      </w:r>
      <w:r>
        <w:rPr>
          <w:spacing w:val="-1"/>
          <w:sz w:val="10"/>
        </w:rPr>
        <w:t xml:space="preserve"> </w:t>
      </w:r>
      <w:r>
        <w:rPr>
          <w:sz w:val="10"/>
        </w:rPr>
        <w:t>date</w:t>
      </w:r>
      <w:r>
        <w:rPr>
          <w:spacing w:val="-1"/>
          <w:sz w:val="10"/>
        </w:rPr>
        <w:t xml:space="preserve"> </w:t>
      </w:r>
      <w:r>
        <w:rPr>
          <w:sz w:val="10"/>
        </w:rPr>
        <w:t>of</w:t>
      </w:r>
      <w:r>
        <w:rPr>
          <w:spacing w:val="-1"/>
          <w:sz w:val="10"/>
        </w:rPr>
        <w:t xml:space="preserve"> </w:t>
      </w:r>
      <w:r>
        <w:rPr>
          <w:sz w:val="10"/>
        </w:rPr>
        <w:t>each</w:t>
      </w:r>
      <w:r>
        <w:rPr>
          <w:spacing w:val="-2"/>
          <w:sz w:val="10"/>
        </w:rPr>
        <w:t xml:space="preserve"> </w:t>
      </w:r>
      <w:r>
        <w:rPr>
          <w:sz w:val="10"/>
        </w:rPr>
        <w:t>disclosure, who</w:t>
      </w:r>
      <w:r>
        <w:rPr>
          <w:spacing w:val="40"/>
          <w:sz w:val="10"/>
        </w:rPr>
        <w:t xml:space="preserve"> </w:t>
      </w:r>
      <w:r>
        <w:rPr>
          <w:sz w:val="10"/>
        </w:rPr>
        <w:t>received</w:t>
      </w:r>
      <w:r>
        <w:rPr>
          <w:spacing w:val="-1"/>
          <w:sz w:val="10"/>
        </w:rPr>
        <w:t xml:space="preserve"> </w:t>
      </w:r>
      <w:r>
        <w:rPr>
          <w:sz w:val="10"/>
        </w:rPr>
        <w:t>the disclosed</w:t>
      </w:r>
      <w:r>
        <w:rPr>
          <w:spacing w:val="-2"/>
          <w:sz w:val="10"/>
        </w:rPr>
        <w:t xml:space="preserve"> </w:t>
      </w:r>
      <w:r>
        <w:rPr>
          <w:sz w:val="10"/>
        </w:rPr>
        <w:t>health</w:t>
      </w:r>
      <w:r>
        <w:rPr>
          <w:spacing w:val="-1"/>
          <w:sz w:val="10"/>
        </w:rPr>
        <w:t xml:space="preserve"> </w:t>
      </w:r>
      <w:r>
        <w:rPr>
          <w:sz w:val="10"/>
        </w:rPr>
        <w:t>information, a</w:t>
      </w:r>
      <w:r>
        <w:rPr>
          <w:spacing w:val="-1"/>
          <w:sz w:val="10"/>
        </w:rPr>
        <w:t xml:space="preserve"> </w:t>
      </w:r>
      <w:r>
        <w:rPr>
          <w:sz w:val="10"/>
        </w:rPr>
        <w:t>brief</w:t>
      </w:r>
      <w:r>
        <w:rPr>
          <w:spacing w:val="-1"/>
          <w:sz w:val="10"/>
        </w:rPr>
        <w:t xml:space="preserve"> </w:t>
      </w:r>
      <w:r>
        <w:rPr>
          <w:sz w:val="10"/>
        </w:rPr>
        <w:t>description</w:t>
      </w:r>
      <w:r>
        <w:rPr>
          <w:spacing w:val="-1"/>
          <w:sz w:val="10"/>
        </w:rPr>
        <w:t xml:space="preserve"> </w:t>
      </w:r>
      <w:r>
        <w:rPr>
          <w:sz w:val="10"/>
        </w:rPr>
        <w:t>of the</w:t>
      </w:r>
      <w:r>
        <w:rPr>
          <w:spacing w:val="-1"/>
          <w:sz w:val="10"/>
        </w:rPr>
        <w:t xml:space="preserve"> </w:t>
      </w:r>
      <w:r>
        <w:rPr>
          <w:sz w:val="10"/>
        </w:rPr>
        <w:t>health</w:t>
      </w:r>
      <w:r>
        <w:rPr>
          <w:spacing w:val="-1"/>
          <w:sz w:val="10"/>
        </w:rPr>
        <w:t xml:space="preserve"> </w:t>
      </w:r>
      <w:r>
        <w:rPr>
          <w:sz w:val="10"/>
        </w:rPr>
        <w:t>information disclosed, and</w:t>
      </w:r>
      <w:r>
        <w:rPr>
          <w:spacing w:val="-2"/>
          <w:sz w:val="10"/>
        </w:rPr>
        <w:t xml:space="preserve"> </w:t>
      </w:r>
      <w:r>
        <w:rPr>
          <w:sz w:val="10"/>
        </w:rPr>
        <w:t>why</w:t>
      </w:r>
      <w:r>
        <w:rPr>
          <w:spacing w:val="-1"/>
          <w:sz w:val="10"/>
        </w:rPr>
        <w:t xml:space="preserve"> </w:t>
      </w:r>
      <w:r>
        <w:rPr>
          <w:sz w:val="10"/>
        </w:rPr>
        <w:t>the disclosure</w:t>
      </w:r>
      <w:r>
        <w:rPr>
          <w:spacing w:val="-3"/>
          <w:sz w:val="10"/>
        </w:rPr>
        <w:t xml:space="preserve"> </w:t>
      </w:r>
      <w:r>
        <w:rPr>
          <w:sz w:val="10"/>
        </w:rPr>
        <w:t>was made.</w:t>
      </w:r>
      <w:r>
        <w:rPr>
          <w:spacing w:val="25"/>
          <w:sz w:val="10"/>
        </w:rPr>
        <w:t xml:space="preserve"> </w:t>
      </w:r>
      <w:r>
        <w:rPr>
          <w:sz w:val="10"/>
        </w:rPr>
        <w:t>For</w:t>
      </w:r>
      <w:r>
        <w:rPr>
          <w:spacing w:val="-1"/>
          <w:sz w:val="10"/>
        </w:rPr>
        <w:t xml:space="preserve"> </w:t>
      </w:r>
      <w:r>
        <w:rPr>
          <w:sz w:val="10"/>
        </w:rPr>
        <w:t>some</w:t>
      </w:r>
      <w:r>
        <w:rPr>
          <w:spacing w:val="-1"/>
          <w:sz w:val="10"/>
        </w:rPr>
        <w:t xml:space="preserve"> </w:t>
      </w:r>
      <w:r>
        <w:rPr>
          <w:sz w:val="10"/>
        </w:rPr>
        <w:t>types of disclosures, the</w:t>
      </w:r>
      <w:r>
        <w:rPr>
          <w:spacing w:val="-1"/>
          <w:sz w:val="10"/>
        </w:rPr>
        <w:t xml:space="preserve"> </w:t>
      </w:r>
      <w:r>
        <w:rPr>
          <w:sz w:val="10"/>
        </w:rPr>
        <w:t>list will</w:t>
      </w:r>
      <w:r>
        <w:rPr>
          <w:spacing w:val="-1"/>
          <w:sz w:val="10"/>
        </w:rPr>
        <w:t xml:space="preserve"> </w:t>
      </w:r>
      <w:r>
        <w:rPr>
          <w:sz w:val="10"/>
        </w:rPr>
        <w:t>also</w:t>
      </w:r>
      <w:r>
        <w:rPr>
          <w:spacing w:val="-2"/>
          <w:sz w:val="10"/>
        </w:rPr>
        <w:t xml:space="preserve"> </w:t>
      </w:r>
      <w:r>
        <w:rPr>
          <w:sz w:val="10"/>
        </w:rPr>
        <w:t>include</w:t>
      </w:r>
      <w:r>
        <w:rPr>
          <w:spacing w:val="-1"/>
          <w:sz w:val="10"/>
        </w:rPr>
        <w:t xml:space="preserve"> </w:t>
      </w:r>
      <w:r>
        <w:rPr>
          <w:sz w:val="10"/>
        </w:rPr>
        <w:t>the</w:t>
      </w:r>
      <w:r>
        <w:rPr>
          <w:spacing w:val="-1"/>
          <w:sz w:val="10"/>
        </w:rPr>
        <w:t xml:space="preserve"> </w:t>
      </w:r>
      <w:r>
        <w:rPr>
          <w:sz w:val="10"/>
        </w:rPr>
        <w:t>date</w:t>
      </w:r>
      <w:r>
        <w:rPr>
          <w:spacing w:val="-1"/>
          <w:sz w:val="10"/>
        </w:rPr>
        <w:t xml:space="preserve"> </w:t>
      </w:r>
      <w:r>
        <w:rPr>
          <w:sz w:val="10"/>
        </w:rPr>
        <w:t>and</w:t>
      </w:r>
      <w:r>
        <w:rPr>
          <w:spacing w:val="-2"/>
          <w:sz w:val="10"/>
        </w:rPr>
        <w:t xml:space="preserve"> </w:t>
      </w:r>
      <w:r>
        <w:rPr>
          <w:sz w:val="10"/>
        </w:rPr>
        <w:t>time</w:t>
      </w:r>
      <w:r>
        <w:rPr>
          <w:spacing w:val="-1"/>
          <w:sz w:val="10"/>
        </w:rPr>
        <w:t xml:space="preserve"> </w:t>
      </w:r>
      <w:r>
        <w:rPr>
          <w:sz w:val="10"/>
        </w:rPr>
        <w:t>the</w:t>
      </w:r>
      <w:r>
        <w:rPr>
          <w:spacing w:val="-1"/>
          <w:sz w:val="10"/>
        </w:rPr>
        <w:t xml:space="preserve"> </w:t>
      </w:r>
      <w:r>
        <w:rPr>
          <w:sz w:val="10"/>
        </w:rPr>
        <w:t>request</w:t>
      </w:r>
      <w:r>
        <w:rPr>
          <w:spacing w:val="-1"/>
          <w:sz w:val="10"/>
        </w:rPr>
        <w:t xml:space="preserve"> </w:t>
      </w:r>
      <w:r>
        <w:rPr>
          <w:sz w:val="10"/>
        </w:rPr>
        <w:t>for</w:t>
      </w:r>
      <w:r>
        <w:rPr>
          <w:spacing w:val="-1"/>
          <w:sz w:val="10"/>
        </w:rPr>
        <w:t xml:space="preserve"> </w:t>
      </w:r>
      <w:r>
        <w:rPr>
          <w:sz w:val="10"/>
        </w:rPr>
        <w:t>disclosure</w:t>
      </w:r>
      <w:r>
        <w:rPr>
          <w:spacing w:val="-1"/>
          <w:sz w:val="10"/>
        </w:rPr>
        <w:t xml:space="preserve"> </w:t>
      </w:r>
      <w:r>
        <w:rPr>
          <w:sz w:val="10"/>
        </w:rPr>
        <w:t>was</w:t>
      </w:r>
      <w:r>
        <w:rPr>
          <w:spacing w:val="-2"/>
          <w:sz w:val="10"/>
        </w:rPr>
        <w:t xml:space="preserve"> </w:t>
      </w:r>
      <w:r>
        <w:rPr>
          <w:sz w:val="10"/>
        </w:rPr>
        <w:t>received and</w:t>
      </w:r>
      <w:r>
        <w:rPr>
          <w:spacing w:val="-1"/>
          <w:sz w:val="10"/>
        </w:rPr>
        <w:t xml:space="preserve"> </w:t>
      </w:r>
      <w:r>
        <w:rPr>
          <w:sz w:val="10"/>
        </w:rPr>
        <w:t>the</w:t>
      </w:r>
      <w:r>
        <w:rPr>
          <w:spacing w:val="-1"/>
          <w:sz w:val="10"/>
        </w:rPr>
        <w:t xml:space="preserve"> </w:t>
      </w:r>
      <w:r>
        <w:rPr>
          <w:sz w:val="10"/>
        </w:rPr>
        <w:t>date</w:t>
      </w:r>
      <w:r>
        <w:rPr>
          <w:spacing w:val="-3"/>
          <w:sz w:val="10"/>
        </w:rPr>
        <w:t xml:space="preserve"> </w:t>
      </w:r>
      <w:r>
        <w:rPr>
          <w:sz w:val="10"/>
        </w:rPr>
        <w:t>and</w:t>
      </w:r>
      <w:r>
        <w:rPr>
          <w:spacing w:val="40"/>
          <w:sz w:val="10"/>
        </w:rPr>
        <w:t xml:space="preserve"> </w:t>
      </w:r>
      <w:r>
        <w:rPr>
          <w:sz w:val="10"/>
        </w:rPr>
        <w:t>time the disclosure was made.</w:t>
      </w:r>
    </w:p>
    <w:p w14:paraId="34E28C23">
      <w:pPr>
        <w:pStyle w:val="6"/>
        <w:spacing w:before="8"/>
      </w:pPr>
    </w:p>
    <w:p w14:paraId="1E22FCC2">
      <w:pPr>
        <w:pStyle w:val="6"/>
        <w:spacing w:line="261" w:lineRule="auto"/>
        <w:ind w:left="856" w:right="57" w:hanging="8"/>
      </w:pPr>
      <w:r>
        <w:rPr>
          <w:color w:val="201F1F"/>
        </w:rPr>
        <w:t>For</w:t>
      </w:r>
      <w:r>
        <w:rPr>
          <w:color w:val="201F1F"/>
          <w:spacing w:val="-5"/>
        </w:rPr>
        <w:t xml:space="preserve"> </w:t>
      </w:r>
      <w:r>
        <w:rPr>
          <w:color w:val="201F1F"/>
        </w:rPr>
        <w:t>example,</w:t>
      </w:r>
      <w:r>
        <w:rPr>
          <w:color w:val="201F1F"/>
          <w:spacing w:val="-5"/>
        </w:rPr>
        <w:t xml:space="preserve"> </w:t>
      </w:r>
      <w:r>
        <w:rPr>
          <w:color w:val="201F1F"/>
        </w:rPr>
        <w:t>you</w:t>
      </w:r>
      <w:r>
        <w:rPr>
          <w:color w:val="201F1F"/>
          <w:spacing w:val="-6"/>
        </w:rPr>
        <w:t xml:space="preserve"> </w:t>
      </w:r>
      <w:r>
        <w:rPr>
          <w:color w:val="201F1F"/>
        </w:rPr>
        <w:t>may</w:t>
      </w:r>
      <w:r>
        <w:rPr>
          <w:color w:val="201F1F"/>
          <w:spacing w:val="-4"/>
        </w:rPr>
        <w:t xml:space="preserve"> </w:t>
      </w:r>
      <w:r>
        <w:rPr>
          <w:color w:val="201F1F"/>
        </w:rPr>
        <w:t>request</w:t>
      </w:r>
      <w:r>
        <w:rPr>
          <w:color w:val="201F1F"/>
          <w:spacing w:val="-5"/>
        </w:rPr>
        <w:t xml:space="preserve"> </w:t>
      </w:r>
      <w:r>
        <w:rPr>
          <w:color w:val="201F1F"/>
        </w:rPr>
        <w:t>a</w:t>
      </w:r>
      <w:r>
        <w:rPr>
          <w:color w:val="201F1F"/>
          <w:spacing w:val="-5"/>
        </w:rPr>
        <w:t xml:space="preserve"> </w:t>
      </w:r>
      <w:r>
        <w:rPr>
          <w:color w:val="201F1F"/>
        </w:rPr>
        <w:t>list</w:t>
      </w:r>
      <w:r>
        <w:rPr>
          <w:color w:val="201F1F"/>
          <w:spacing w:val="-5"/>
        </w:rPr>
        <w:t xml:space="preserve"> </w:t>
      </w:r>
      <w:r>
        <w:rPr>
          <w:color w:val="201F1F"/>
        </w:rPr>
        <w:t>that</w:t>
      </w:r>
      <w:r>
        <w:rPr>
          <w:color w:val="201F1F"/>
          <w:spacing w:val="-5"/>
        </w:rPr>
        <w:t xml:space="preserve"> </w:t>
      </w:r>
      <w:r>
        <w:rPr>
          <w:color w:val="201F1F"/>
        </w:rPr>
        <w:t>indicates</w:t>
      </w:r>
      <w:r>
        <w:rPr>
          <w:color w:val="201F1F"/>
          <w:spacing w:val="-5"/>
        </w:rPr>
        <w:t xml:space="preserve"> </w:t>
      </w:r>
      <w:r>
        <w:rPr>
          <w:color w:val="201F1F"/>
        </w:rPr>
        <w:t>all</w:t>
      </w:r>
      <w:r>
        <w:rPr>
          <w:color w:val="201F1F"/>
          <w:spacing w:val="-5"/>
        </w:rPr>
        <w:t xml:space="preserve"> </w:t>
      </w:r>
      <w:r>
        <w:rPr>
          <w:color w:val="201F1F"/>
        </w:rPr>
        <w:t>the</w:t>
      </w:r>
      <w:r>
        <w:rPr>
          <w:color w:val="201F1F"/>
          <w:spacing w:val="-4"/>
        </w:rPr>
        <w:t xml:space="preserve"> </w:t>
      </w:r>
      <w:r>
        <w:rPr>
          <w:color w:val="201F1F"/>
        </w:rPr>
        <w:t>disclosures</w:t>
      </w:r>
      <w:r>
        <w:rPr>
          <w:color w:val="201F1F"/>
          <w:spacing w:val="-5"/>
        </w:rPr>
        <w:t xml:space="preserve"> </w:t>
      </w:r>
      <w:r>
        <w:rPr>
          <w:color w:val="201F1F"/>
        </w:rPr>
        <w:t>your</w:t>
      </w:r>
      <w:r>
        <w:rPr>
          <w:color w:val="201F1F"/>
          <w:spacing w:val="-4"/>
        </w:rPr>
        <w:t xml:space="preserve"> </w:t>
      </w:r>
      <w:r>
        <w:rPr>
          <w:color w:val="201F1F"/>
        </w:rPr>
        <w:t>health</w:t>
      </w:r>
      <w:r>
        <w:rPr>
          <w:color w:val="201F1F"/>
          <w:spacing w:val="-6"/>
        </w:rPr>
        <w:t xml:space="preserve"> </w:t>
      </w:r>
      <w:r>
        <w:rPr>
          <w:color w:val="201F1F"/>
        </w:rPr>
        <w:t>care</w:t>
      </w:r>
      <w:r>
        <w:rPr>
          <w:color w:val="201F1F"/>
          <w:spacing w:val="-5"/>
        </w:rPr>
        <w:t xml:space="preserve"> </w:t>
      </w:r>
      <w:r>
        <w:rPr>
          <w:color w:val="201F1F"/>
        </w:rPr>
        <w:t>provider</w:t>
      </w:r>
      <w:r>
        <w:rPr>
          <w:color w:val="201F1F"/>
          <w:spacing w:val="-4"/>
        </w:rPr>
        <w:t xml:space="preserve"> </w:t>
      </w:r>
      <w:r>
        <w:rPr>
          <w:color w:val="201F1F"/>
        </w:rPr>
        <w:t>has</w:t>
      </w:r>
      <w:r>
        <w:rPr>
          <w:color w:val="201F1F"/>
          <w:spacing w:val="-7"/>
        </w:rPr>
        <w:t xml:space="preserve"> </w:t>
      </w:r>
      <w:r>
        <w:rPr>
          <w:color w:val="201F1F"/>
        </w:rPr>
        <w:t>made</w:t>
      </w:r>
      <w:r>
        <w:rPr>
          <w:color w:val="201F1F"/>
          <w:spacing w:val="-3"/>
        </w:rPr>
        <w:t xml:space="preserve"> </w:t>
      </w:r>
      <w:r>
        <w:rPr>
          <w:color w:val="201F1F"/>
        </w:rPr>
        <w:t>from</w:t>
      </w:r>
      <w:r>
        <w:rPr>
          <w:color w:val="201F1F"/>
          <w:spacing w:val="-5"/>
        </w:rPr>
        <w:t xml:space="preserve"> </w:t>
      </w:r>
      <w:r>
        <w:rPr>
          <w:color w:val="201F1F"/>
        </w:rPr>
        <w:t>you</w:t>
      </w:r>
      <w:r>
        <w:rPr>
          <w:color w:val="201F1F"/>
          <w:spacing w:val="-6"/>
        </w:rPr>
        <w:t xml:space="preserve"> </w:t>
      </w:r>
      <w:r>
        <w:rPr>
          <w:color w:val="201F1F"/>
        </w:rPr>
        <w:t>health</w:t>
      </w:r>
      <w:r>
        <w:rPr>
          <w:color w:val="201F1F"/>
          <w:spacing w:val="-6"/>
        </w:rPr>
        <w:t xml:space="preserve"> </w:t>
      </w:r>
      <w:r>
        <w:rPr>
          <w:color w:val="201F1F"/>
        </w:rPr>
        <w:t>care</w:t>
      </w:r>
      <w:r>
        <w:rPr>
          <w:color w:val="201F1F"/>
          <w:spacing w:val="-4"/>
        </w:rPr>
        <w:t xml:space="preserve"> </w:t>
      </w:r>
      <w:r>
        <w:rPr>
          <w:color w:val="201F1F"/>
        </w:rPr>
        <w:t>record</w:t>
      </w:r>
      <w:r>
        <w:rPr>
          <w:color w:val="201F1F"/>
          <w:spacing w:val="-6"/>
        </w:rPr>
        <w:t xml:space="preserve"> </w:t>
      </w:r>
      <w:r>
        <w:rPr>
          <w:color w:val="201F1F"/>
        </w:rPr>
        <w:t>in</w:t>
      </w:r>
      <w:r>
        <w:rPr>
          <w:color w:val="201F1F"/>
          <w:spacing w:val="-6"/>
        </w:rPr>
        <w:t xml:space="preserve"> </w:t>
      </w:r>
      <w:r>
        <w:rPr>
          <w:color w:val="201F1F"/>
        </w:rPr>
        <w:t>the</w:t>
      </w:r>
      <w:r>
        <w:rPr>
          <w:color w:val="201F1F"/>
          <w:spacing w:val="-5"/>
        </w:rPr>
        <w:t xml:space="preserve"> </w:t>
      </w:r>
      <w:r>
        <w:rPr>
          <w:color w:val="201F1F"/>
        </w:rPr>
        <w:t>past</w:t>
      </w:r>
      <w:r>
        <w:rPr>
          <w:color w:val="201F1F"/>
          <w:spacing w:val="-4"/>
        </w:rPr>
        <w:t xml:space="preserve"> </w:t>
      </w:r>
      <w:r>
        <w:rPr>
          <w:color w:val="201F1F"/>
        </w:rPr>
        <w:t>six</w:t>
      </w:r>
      <w:r>
        <w:rPr>
          <w:color w:val="201F1F"/>
          <w:spacing w:val="-6"/>
        </w:rPr>
        <w:t xml:space="preserve"> </w:t>
      </w:r>
      <w:r>
        <w:rPr>
          <w:color w:val="201F1F"/>
        </w:rPr>
        <w:t>months.</w:t>
      </w:r>
      <w:r>
        <w:rPr>
          <w:color w:val="201F1F"/>
          <w:spacing w:val="-5"/>
        </w:rPr>
        <w:t xml:space="preserve"> </w:t>
      </w:r>
      <w:r>
        <w:rPr>
          <w:color w:val="201F1F"/>
        </w:rPr>
        <w:t>To</w:t>
      </w:r>
      <w:r>
        <w:rPr>
          <w:color w:val="201F1F"/>
          <w:spacing w:val="-4"/>
        </w:rPr>
        <w:t xml:space="preserve"> </w:t>
      </w:r>
      <w:r>
        <w:rPr>
          <w:color w:val="201F1F"/>
        </w:rPr>
        <w:t>request</w:t>
      </w:r>
      <w:r>
        <w:rPr>
          <w:color w:val="201F1F"/>
          <w:spacing w:val="-5"/>
        </w:rPr>
        <w:t xml:space="preserve"> </w:t>
      </w:r>
      <w:r>
        <w:rPr>
          <w:color w:val="201F1F"/>
        </w:rPr>
        <w:t>this</w:t>
      </w:r>
      <w:r>
        <w:rPr>
          <w:color w:val="201F1F"/>
          <w:spacing w:val="-7"/>
        </w:rPr>
        <w:t xml:space="preserve"> </w:t>
      </w:r>
      <w:r>
        <w:rPr>
          <w:color w:val="201F1F"/>
        </w:rPr>
        <w:t>accounting</w:t>
      </w:r>
      <w:r>
        <w:rPr>
          <w:color w:val="201F1F"/>
          <w:spacing w:val="-3"/>
        </w:rPr>
        <w:t xml:space="preserve"> </w:t>
      </w:r>
      <w:r>
        <w:rPr>
          <w:color w:val="201F1F"/>
        </w:rPr>
        <w:t>of</w:t>
      </w:r>
      <w:r>
        <w:rPr>
          <w:color w:val="201F1F"/>
          <w:spacing w:val="-6"/>
        </w:rPr>
        <w:t xml:space="preserve"> </w:t>
      </w:r>
      <w:r>
        <w:rPr>
          <w:color w:val="201F1F"/>
        </w:rPr>
        <w:t>disclosures,</w:t>
      </w:r>
      <w:r>
        <w:rPr>
          <w:color w:val="201F1F"/>
          <w:spacing w:val="-3"/>
        </w:rPr>
        <w:t xml:space="preserve"> </w:t>
      </w:r>
      <w:r>
        <w:rPr>
          <w:color w:val="201F1F"/>
        </w:rPr>
        <w:t>you</w:t>
      </w:r>
      <w:r>
        <w:rPr>
          <w:color w:val="201F1F"/>
          <w:spacing w:val="-6"/>
        </w:rPr>
        <w:t xml:space="preserve"> </w:t>
      </w:r>
      <w:r>
        <w:rPr>
          <w:color w:val="201F1F"/>
        </w:rPr>
        <w:t>must</w:t>
      </w:r>
      <w:r>
        <w:rPr>
          <w:color w:val="201F1F"/>
          <w:spacing w:val="-5"/>
        </w:rPr>
        <w:t xml:space="preserve"> </w:t>
      </w:r>
      <w:r>
        <w:rPr>
          <w:color w:val="201F1F"/>
        </w:rPr>
        <w:t>submit</w:t>
      </w:r>
      <w:r>
        <w:rPr>
          <w:color w:val="201F1F"/>
          <w:spacing w:val="-5"/>
        </w:rPr>
        <w:t xml:space="preserve"> </w:t>
      </w:r>
      <w:r>
        <w:rPr>
          <w:color w:val="201F1F"/>
        </w:rPr>
        <w:t>your</w:t>
      </w:r>
      <w:r>
        <w:rPr>
          <w:color w:val="201F1F"/>
          <w:spacing w:val="-6"/>
        </w:rPr>
        <w:t xml:space="preserve"> </w:t>
      </w:r>
      <w:r>
        <w:rPr>
          <w:color w:val="201F1F"/>
        </w:rPr>
        <w:t>request</w:t>
      </w:r>
      <w:r>
        <w:rPr>
          <w:color w:val="201F1F"/>
          <w:spacing w:val="-5"/>
        </w:rPr>
        <w:t xml:space="preserve"> </w:t>
      </w:r>
      <w:r>
        <w:rPr>
          <w:color w:val="201F1F"/>
        </w:rPr>
        <w:t>in</w:t>
      </w:r>
      <w:r>
        <w:rPr>
          <w:color w:val="201F1F"/>
          <w:spacing w:val="-6"/>
        </w:rPr>
        <w:t xml:space="preserve"> </w:t>
      </w:r>
      <w:r>
        <w:rPr>
          <w:color w:val="201F1F"/>
        </w:rPr>
        <w:t>writing</w:t>
      </w:r>
      <w:r>
        <w:rPr>
          <w:color w:val="201F1F"/>
          <w:spacing w:val="-4"/>
        </w:rPr>
        <w:t xml:space="preserve"> </w:t>
      </w:r>
      <w:r>
        <w:rPr>
          <w:color w:val="201F1F"/>
        </w:rPr>
        <w:t>to</w:t>
      </w:r>
      <w:r>
        <w:rPr>
          <w:color w:val="201F1F"/>
          <w:spacing w:val="-4"/>
        </w:rPr>
        <w:t xml:space="preserve"> </w:t>
      </w:r>
      <w:r>
        <w:rPr>
          <w:color w:val="201F1F"/>
        </w:rPr>
        <w:t>Andrea</w:t>
      </w:r>
      <w:r>
        <w:rPr>
          <w:color w:val="201F1F"/>
          <w:spacing w:val="-2"/>
        </w:rPr>
        <w:t xml:space="preserve"> </w:t>
      </w:r>
      <w:r>
        <w:rPr>
          <w:color w:val="201F1F"/>
        </w:rPr>
        <w:t>Ewert,</w:t>
      </w:r>
      <w:r>
        <w:rPr>
          <w:color w:val="201F1F"/>
          <w:spacing w:val="-3"/>
        </w:rPr>
        <w:t xml:space="preserve"> </w:t>
      </w:r>
      <w:r>
        <w:rPr>
          <w:color w:val="201F1F"/>
        </w:rPr>
        <w:t>CEO,PO</w:t>
      </w:r>
      <w:r>
        <w:rPr>
          <w:color w:val="201F1F"/>
          <w:spacing w:val="40"/>
        </w:rPr>
        <w:t xml:space="preserve"> </w:t>
      </w:r>
      <w:r>
        <w:rPr>
          <w:color w:val="201F1F"/>
        </w:rPr>
        <w:t>Box 578173</w:t>
      </w:r>
      <w:r>
        <w:rPr>
          <w:color w:val="201F1F"/>
          <w:spacing w:val="-2"/>
        </w:rPr>
        <w:t xml:space="preserve"> </w:t>
      </w:r>
      <w:r>
        <w:rPr>
          <w:color w:val="201F1F"/>
        </w:rPr>
        <w:t>Modesto, CA</w:t>
      </w:r>
      <w:r>
        <w:rPr>
          <w:color w:val="201F1F"/>
          <w:spacing w:val="26"/>
        </w:rPr>
        <w:t xml:space="preserve"> </w:t>
      </w:r>
      <w:r>
        <w:rPr>
          <w:color w:val="201F1F"/>
        </w:rPr>
        <w:t>95357.</w:t>
      </w:r>
      <w:r>
        <w:rPr>
          <w:color w:val="201F1F"/>
          <w:spacing w:val="26"/>
        </w:rPr>
        <w:t xml:space="preserve"> </w:t>
      </w:r>
      <w:r>
        <w:rPr>
          <w:color w:val="201F1F"/>
        </w:rPr>
        <w:t>We</w:t>
      </w:r>
      <w:r>
        <w:rPr>
          <w:color w:val="201F1F"/>
          <w:spacing w:val="-1"/>
        </w:rPr>
        <w:t xml:space="preserve"> </w:t>
      </w:r>
      <w:r>
        <w:rPr>
          <w:color w:val="201F1F"/>
        </w:rPr>
        <w:t>must</w:t>
      </w:r>
      <w:r>
        <w:rPr>
          <w:color w:val="201F1F"/>
          <w:spacing w:val="-1"/>
        </w:rPr>
        <w:t xml:space="preserve"> </w:t>
      </w:r>
      <w:r>
        <w:rPr>
          <w:color w:val="201F1F"/>
        </w:rPr>
        <w:t>comply</w:t>
      </w:r>
      <w:r>
        <w:rPr>
          <w:color w:val="201F1F"/>
          <w:spacing w:val="-2"/>
        </w:rPr>
        <w:t xml:space="preserve"> </w:t>
      </w:r>
      <w:r>
        <w:rPr>
          <w:color w:val="201F1F"/>
        </w:rPr>
        <w:t>with your request for</w:t>
      </w:r>
      <w:r>
        <w:rPr>
          <w:color w:val="201F1F"/>
          <w:spacing w:val="-1"/>
        </w:rPr>
        <w:t xml:space="preserve"> </w:t>
      </w:r>
      <w:r>
        <w:rPr>
          <w:color w:val="201F1F"/>
        </w:rPr>
        <w:t>a</w:t>
      </w:r>
      <w:r>
        <w:rPr>
          <w:color w:val="201F1F"/>
          <w:spacing w:val="-1"/>
        </w:rPr>
        <w:t xml:space="preserve"> </w:t>
      </w:r>
      <w:r>
        <w:rPr>
          <w:color w:val="201F1F"/>
        </w:rPr>
        <w:t>list</w:t>
      </w:r>
      <w:r>
        <w:rPr>
          <w:color w:val="201F1F"/>
          <w:spacing w:val="-1"/>
        </w:rPr>
        <w:t xml:space="preserve"> </w:t>
      </w:r>
      <w:r>
        <w:rPr>
          <w:color w:val="201F1F"/>
        </w:rPr>
        <w:t>within</w:t>
      </w:r>
      <w:r>
        <w:rPr>
          <w:color w:val="201F1F"/>
          <w:spacing w:val="-2"/>
        </w:rPr>
        <w:t xml:space="preserve"> </w:t>
      </w:r>
      <w:r>
        <w:rPr>
          <w:color w:val="201F1F"/>
        </w:rPr>
        <w:t>60</w:t>
      </w:r>
      <w:r>
        <w:rPr>
          <w:color w:val="201F1F"/>
          <w:spacing w:val="-2"/>
        </w:rPr>
        <w:t xml:space="preserve"> </w:t>
      </w:r>
      <w:r>
        <w:rPr>
          <w:color w:val="201F1F"/>
        </w:rPr>
        <w:t>days, unless you</w:t>
      </w:r>
      <w:r>
        <w:rPr>
          <w:color w:val="201F1F"/>
          <w:spacing w:val="-1"/>
        </w:rPr>
        <w:t xml:space="preserve"> </w:t>
      </w:r>
      <w:r>
        <w:rPr>
          <w:color w:val="201F1F"/>
        </w:rPr>
        <w:t>agree</w:t>
      </w:r>
      <w:r>
        <w:rPr>
          <w:color w:val="201F1F"/>
          <w:spacing w:val="-1"/>
        </w:rPr>
        <w:t xml:space="preserve"> </w:t>
      </w:r>
      <w:r>
        <w:rPr>
          <w:color w:val="201F1F"/>
        </w:rPr>
        <w:t>to</w:t>
      </w:r>
      <w:r>
        <w:rPr>
          <w:color w:val="201F1F"/>
          <w:spacing w:val="-2"/>
        </w:rPr>
        <w:t xml:space="preserve"> </w:t>
      </w:r>
      <w:r>
        <w:rPr>
          <w:color w:val="201F1F"/>
        </w:rPr>
        <w:t>a</w:t>
      </w:r>
      <w:r>
        <w:rPr>
          <w:color w:val="201F1F"/>
          <w:spacing w:val="-1"/>
        </w:rPr>
        <w:t xml:space="preserve"> </w:t>
      </w:r>
      <w:r>
        <w:rPr>
          <w:color w:val="201F1F"/>
        </w:rPr>
        <w:t>30-day</w:t>
      </w:r>
      <w:r>
        <w:rPr>
          <w:color w:val="201F1F"/>
          <w:spacing w:val="-1"/>
        </w:rPr>
        <w:t xml:space="preserve"> </w:t>
      </w:r>
      <w:r>
        <w:rPr>
          <w:color w:val="201F1F"/>
        </w:rPr>
        <w:t>extension, and we</w:t>
      </w:r>
      <w:r>
        <w:rPr>
          <w:color w:val="201F1F"/>
          <w:spacing w:val="-1"/>
        </w:rPr>
        <w:t xml:space="preserve"> </w:t>
      </w:r>
      <w:r>
        <w:rPr>
          <w:color w:val="201F1F"/>
        </w:rPr>
        <w:t>may not</w:t>
      </w:r>
      <w:r>
        <w:rPr>
          <w:color w:val="201F1F"/>
          <w:spacing w:val="-1"/>
        </w:rPr>
        <w:t xml:space="preserve"> </w:t>
      </w:r>
      <w:r>
        <w:rPr>
          <w:color w:val="201F1F"/>
        </w:rPr>
        <w:t>charge</w:t>
      </w:r>
      <w:r>
        <w:rPr>
          <w:color w:val="201F1F"/>
          <w:spacing w:val="-1"/>
        </w:rPr>
        <w:t xml:space="preserve"> </w:t>
      </w:r>
      <w:r>
        <w:rPr>
          <w:color w:val="201F1F"/>
        </w:rPr>
        <w:t>you for</w:t>
      </w:r>
      <w:r>
        <w:rPr>
          <w:color w:val="201F1F"/>
          <w:spacing w:val="-1"/>
        </w:rPr>
        <w:t xml:space="preserve"> </w:t>
      </w:r>
      <w:r>
        <w:rPr>
          <w:color w:val="201F1F"/>
        </w:rPr>
        <w:t>the</w:t>
      </w:r>
      <w:r>
        <w:rPr>
          <w:color w:val="201F1F"/>
          <w:spacing w:val="-1"/>
        </w:rPr>
        <w:t xml:space="preserve"> </w:t>
      </w:r>
      <w:r>
        <w:rPr>
          <w:color w:val="201F1F"/>
        </w:rPr>
        <w:t>list, unless</w:t>
      </w:r>
      <w:r>
        <w:rPr>
          <w:color w:val="201F1F"/>
          <w:spacing w:val="-2"/>
        </w:rPr>
        <w:t xml:space="preserve"> </w:t>
      </w:r>
      <w:r>
        <w:rPr>
          <w:color w:val="201F1F"/>
        </w:rPr>
        <w:t>you</w:t>
      </w:r>
      <w:r>
        <w:rPr>
          <w:color w:val="201F1F"/>
          <w:spacing w:val="-2"/>
        </w:rPr>
        <w:t xml:space="preserve"> </w:t>
      </w:r>
      <w:r>
        <w:rPr>
          <w:color w:val="201F1F"/>
        </w:rPr>
        <w:t>request</w:t>
      </w:r>
      <w:r>
        <w:rPr>
          <w:color w:val="201F1F"/>
          <w:spacing w:val="-1"/>
        </w:rPr>
        <w:t xml:space="preserve"> </w:t>
      </w:r>
      <w:r>
        <w:rPr>
          <w:color w:val="201F1F"/>
        </w:rPr>
        <w:t>such</w:t>
      </w:r>
      <w:r>
        <w:rPr>
          <w:color w:val="201F1F"/>
          <w:spacing w:val="-1"/>
        </w:rPr>
        <w:t xml:space="preserve"> </w:t>
      </w:r>
      <w:r>
        <w:rPr>
          <w:color w:val="201F1F"/>
        </w:rPr>
        <w:t>list</w:t>
      </w:r>
      <w:r>
        <w:rPr>
          <w:color w:val="201F1F"/>
          <w:spacing w:val="-1"/>
        </w:rPr>
        <w:t xml:space="preserve"> </w:t>
      </w:r>
      <w:r>
        <w:rPr>
          <w:color w:val="201F1F"/>
        </w:rPr>
        <w:t>more</w:t>
      </w:r>
      <w:r>
        <w:rPr>
          <w:color w:val="201F1F"/>
          <w:spacing w:val="-1"/>
        </w:rPr>
        <w:t xml:space="preserve"> </w:t>
      </w:r>
      <w:r>
        <w:rPr>
          <w:color w:val="201F1F"/>
        </w:rPr>
        <w:t>than</w:t>
      </w:r>
      <w:r>
        <w:rPr>
          <w:color w:val="201F1F"/>
          <w:spacing w:val="-2"/>
        </w:rPr>
        <w:t xml:space="preserve"> </w:t>
      </w:r>
      <w:r>
        <w:rPr>
          <w:color w:val="201F1F"/>
        </w:rPr>
        <w:t>once</w:t>
      </w:r>
      <w:r>
        <w:rPr>
          <w:color w:val="201F1F"/>
          <w:spacing w:val="-1"/>
        </w:rPr>
        <w:t xml:space="preserve"> </w:t>
      </w:r>
      <w:r>
        <w:rPr>
          <w:color w:val="201F1F"/>
        </w:rPr>
        <w:t>per</w:t>
      </w:r>
      <w:r>
        <w:rPr>
          <w:color w:val="201F1F"/>
          <w:spacing w:val="-1"/>
        </w:rPr>
        <w:t xml:space="preserve"> </w:t>
      </w:r>
      <w:r>
        <w:rPr>
          <w:color w:val="201F1F"/>
        </w:rPr>
        <w:t>year.</w:t>
      </w:r>
    </w:p>
    <w:p w14:paraId="29C060A4">
      <w:pPr>
        <w:pStyle w:val="8"/>
        <w:numPr>
          <w:ilvl w:val="0"/>
          <w:numId w:val="3"/>
        </w:numPr>
        <w:tabs>
          <w:tab w:val="left" w:pos="855"/>
        </w:tabs>
        <w:spacing w:before="1" w:after="0" w:line="240" w:lineRule="auto"/>
        <w:ind w:left="855" w:right="0" w:hanging="359"/>
        <w:jc w:val="left"/>
        <w:rPr>
          <w:sz w:val="10"/>
        </w:rPr>
      </w:pPr>
      <w:r>
        <w:rPr>
          <w:b/>
          <w:sz w:val="10"/>
          <w:u w:val="single"/>
        </w:rPr>
        <w:t>Obtain</w:t>
      </w:r>
      <w:r>
        <w:rPr>
          <w:b/>
          <w:spacing w:val="-7"/>
          <w:sz w:val="10"/>
          <w:u w:val="single"/>
        </w:rPr>
        <w:t xml:space="preserve"> </w:t>
      </w:r>
      <w:r>
        <w:rPr>
          <w:b/>
          <w:sz w:val="10"/>
          <w:u w:val="single"/>
        </w:rPr>
        <w:t>A</w:t>
      </w:r>
      <w:r>
        <w:rPr>
          <w:b/>
          <w:spacing w:val="-7"/>
          <w:sz w:val="10"/>
          <w:u w:val="single"/>
        </w:rPr>
        <w:t xml:space="preserve"> </w:t>
      </w:r>
      <w:r>
        <w:rPr>
          <w:b/>
          <w:sz w:val="10"/>
          <w:u w:val="single"/>
        </w:rPr>
        <w:t>Paper</w:t>
      </w:r>
      <w:r>
        <w:rPr>
          <w:b/>
          <w:spacing w:val="-3"/>
          <w:sz w:val="10"/>
          <w:u w:val="single"/>
        </w:rPr>
        <w:t xml:space="preserve"> </w:t>
      </w:r>
      <w:r>
        <w:rPr>
          <w:b/>
          <w:sz w:val="10"/>
          <w:u w:val="single"/>
        </w:rPr>
        <w:t>Copy</w:t>
      </w:r>
      <w:r>
        <w:rPr>
          <w:b/>
          <w:spacing w:val="-5"/>
          <w:sz w:val="10"/>
          <w:u w:val="single"/>
        </w:rPr>
        <w:t xml:space="preserve"> </w:t>
      </w:r>
      <w:r>
        <w:rPr>
          <w:b/>
          <w:sz w:val="10"/>
          <w:u w:val="single"/>
        </w:rPr>
        <w:t>Of</w:t>
      </w:r>
      <w:r>
        <w:rPr>
          <w:b/>
          <w:spacing w:val="-4"/>
          <w:sz w:val="10"/>
          <w:u w:val="single"/>
        </w:rPr>
        <w:t xml:space="preserve"> </w:t>
      </w:r>
      <w:r>
        <w:rPr>
          <w:b/>
          <w:sz w:val="10"/>
          <w:u w:val="single"/>
        </w:rPr>
        <w:t>This</w:t>
      </w:r>
      <w:r>
        <w:rPr>
          <w:b/>
          <w:spacing w:val="-3"/>
          <w:sz w:val="10"/>
          <w:u w:val="single"/>
        </w:rPr>
        <w:t xml:space="preserve"> </w:t>
      </w:r>
      <w:r>
        <w:rPr>
          <w:b/>
          <w:sz w:val="10"/>
          <w:u w:val="single"/>
        </w:rPr>
        <w:t>Notice.</w:t>
      </w:r>
      <w:r>
        <w:rPr>
          <w:b/>
          <w:spacing w:val="17"/>
          <w:sz w:val="10"/>
        </w:rPr>
        <w:t xml:space="preserve"> </w:t>
      </w:r>
      <w:r>
        <w:rPr>
          <w:sz w:val="10"/>
        </w:rPr>
        <w:t>Upon</w:t>
      </w:r>
      <w:r>
        <w:rPr>
          <w:spacing w:val="-2"/>
          <w:sz w:val="10"/>
        </w:rPr>
        <w:t xml:space="preserve"> </w:t>
      </w:r>
      <w:r>
        <w:rPr>
          <w:sz w:val="10"/>
        </w:rPr>
        <w:t>your</w:t>
      </w:r>
      <w:r>
        <w:rPr>
          <w:spacing w:val="-5"/>
          <w:sz w:val="10"/>
        </w:rPr>
        <w:t xml:space="preserve"> </w:t>
      </w:r>
      <w:r>
        <w:rPr>
          <w:sz w:val="10"/>
        </w:rPr>
        <w:t>request,</w:t>
      </w:r>
      <w:r>
        <w:rPr>
          <w:spacing w:val="-4"/>
          <w:sz w:val="10"/>
        </w:rPr>
        <w:t xml:space="preserve"> </w:t>
      </w:r>
      <w:r>
        <w:rPr>
          <w:sz w:val="10"/>
        </w:rPr>
        <w:t>you</w:t>
      </w:r>
      <w:r>
        <w:rPr>
          <w:spacing w:val="-5"/>
          <w:sz w:val="10"/>
        </w:rPr>
        <w:t xml:space="preserve"> </w:t>
      </w:r>
      <w:r>
        <w:rPr>
          <w:sz w:val="10"/>
        </w:rPr>
        <w:t>may</w:t>
      </w:r>
      <w:r>
        <w:rPr>
          <w:spacing w:val="-6"/>
          <w:sz w:val="10"/>
        </w:rPr>
        <w:t xml:space="preserve"> </w:t>
      </w:r>
      <w:r>
        <w:rPr>
          <w:sz w:val="10"/>
        </w:rPr>
        <w:t>at</w:t>
      </w:r>
      <w:r>
        <w:rPr>
          <w:spacing w:val="-4"/>
          <w:sz w:val="10"/>
        </w:rPr>
        <w:t xml:space="preserve"> </w:t>
      </w:r>
      <w:r>
        <w:rPr>
          <w:sz w:val="10"/>
        </w:rPr>
        <w:t>any</w:t>
      </w:r>
      <w:r>
        <w:rPr>
          <w:spacing w:val="-6"/>
          <w:sz w:val="10"/>
        </w:rPr>
        <w:t xml:space="preserve"> </w:t>
      </w:r>
      <w:r>
        <w:rPr>
          <w:sz w:val="10"/>
        </w:rPr>
        <w:t>time</w:t>
      </w:r>
      <w:r>
        <w:rPr>
          <w:spacing w:val="-2"/>
          <w:sz w:val="10"/>
        </w:rPr>
        <w:t xml:space="preserve"> </w:t>
      </w:r>
      <w:r>
        <w:rPr>
          <w:sz w:val="10"/>
        </w:rPr>
        <w:t>receive</w:t>
      </w:r>
      <w:r>
        <w:rPr>
          <w:spacing w:val="-5"/>
          <w:sz w:val="10"/>
        </w:rPr>
        <w:t xml:space="preserve"> </w:t>
      </w:r>
      <w:r>
        <w:rPr>
          <w:sz w:val="10"/>
        </w:rPr>
        <w:t>a</w:t>
      </w:r>
      <w:r>
        <w:rPr>
          <w:spacing w:val="-4"/>
          <w:sz w:val="10"/>
        </w:rPr>
        <w:t xml:space="preserve"> </w:t>
      </w:r>
      <w:r>
        <w:rPr>
          <w:sz w:val="10"/>
        </w:rPr>
        <w:t>paper</w:t>
      </w:r>
      <w:r>
        <w:rPr>
          <w:spacing w:val="-6"/>
          <w:sz w:val="10"/>
        </w:rPr>
        <w:t xml:space="preserve"> </w:t>
      </w:r>
      <w:r>
        <w:rPr>
          <w:sz w:val="10"/>
        </w:rPr>
        <w:t>copy</w:t>
      </w:r>
      <w:r>
        <w:rPr>
          <w:spacing w:val="-5"/>
          <w:sz w:val="10"/>
        </w:rPr>
        <w:t xml:space="preserve"> </w:t>
      </w:r>
      <w:r>
        <w:rPr>
          <w:sz w:val="10"/>
        </w:rPr>
        <w:t>of</w:t>
      </w:r>
      <w:r>
        <w:rPr>
          <w:spacing w:val="-4"/>
          <w:sz w:val="10"/>
        </w:rPr>
        <w:t xml:space="preserve"> </w:t>
      </w:r>
      <w:r>
        <w:rPr>
          <w:sz w:val="10"/>
        </w:rPr>
        <w:t>this</w:t>
      </w:r>
      <w:r>
        <w:rPr>
          <w:spacing w:val="-6"/>
          <w:sz w:val="10"/>
        </w:rPr>
        <w:t xml:space="preserve"> </w:t>
      </w:r>
      <w:r>
        <w:rPr>
          <w:sz w:val="10"/>
        </w:rPr>
        <w:t>notice,</w:t>
      </w:r>
      <w:r>
        <w:rPr>
          <w:spacing w:val="-4"/>
          <w:sz w:val="10"/>
        </w:rPr>
        <w:t xml:space="preserve"> </w:t>
      </w:r>
      <w:r>
        <w:rPr>
          <w:sz w:val="10"/>
        </w:rPr>
        <w:t>even</w:t>
      </w:r>
      <w:r>
        <w:rPr>
          <w:spacing w:val="-6"/>
          <w:sz w:val="10"/>
        </w:rPr>
        <w:t xml:space="preserve"> </w:t>
      </w:r>
      <w:r>
        <w:rPr>
          <w:sz w:val="10"/>
        </w:rPr>
        <w:t>if</w:t>
      </w:r>
      <w:r>
        <w:rPr>
          <w:spacing w:val="-4"/>
          <w:sz w:val="10"/>
        </w:rPr>
        <w:t xml:space="preserve"> </w:t>
      </w:r>
      <w:r>
        <w:rPr>
          <w:sz w:val="10"/>
        </w:rPr>
        <w:t>you</w:t>
      </w:r>
      <w:r>
        <w:rPr>
          <w:spacing w:val="-6"/>
          <w:sz w:val="10"/>
        </w:rPr>
        <w:t xml:space="preserve"> </w:t>
      </w:r>
      <w:r>
        <w:rPr>
          <w:sz w:val="10"/>
        </w:rPr>
        <w:t>earlier</w:t>
      </w:r>
      <w:r>
        <w:rPr>
          <w:spacing w:val="-5"/>
          <w:sz w:val="10"/>
        </w:rPr>
        <w:t xml:space="preserve"> </w:t>
      </w:r>
      <w:r>
        <w:rPr>
          <w:sz w:val="10"/>
        </w:rPr>
        <w:t>agreed</w:t>
      </w:r>
      <w:r>
        <w:rPr>
          <w:spacing w:val="-6"/>
          <w:sz w:val="10"/>
        </w:rPr>
        <w:t xml:space="preserve"> </w:t>
      </w:r>
      <w:r>
        <w:rPr>
          <w:sz w:val="10"/>
        </w:rPr>
        <w:t>to</w:t>
      </w:r>
      <w:r>
        <w:rPr>
          <w:spacing w:val="-5"/>
          <w:sz w:val="10"/>
        </w:rPr>
        <w:t xml:space="preserve"> </w:t>
      </w:r>
      <w:r>
        <w:rPr>
          <w:sz w:val="10"/>
        </w:rPr>
        <w:t>receive</w:t>
      </w:r>
      <w:r>
        <w:rPr>
          <w:spacing w:val="-5"/>
          <w:sz w:val="10"/>
        </w:rPr>
        <w:t xml:space="preserve"> </w:t>
      </w:r>
      <w:r>
        <w:rPr>
          <w:sz w:val="10"/>
        </w:rPr>
        <w:t>this</w:t>
      </w:r>
      <w:r>
        <w:rPr>
          <w:spacing w:val="-5"/>
          <w:sz w:val="10"/>
        </w:rPr>
        <w:t xml:space="preserve"> </w:t>
      </w:r>
      <w:r>
        <w:rPr>
          <w:sz w:val="10"/>
        </w:rPr>
        <w:t>notice electronically.</w:t>
      </w:r>
      <w:r>
        <w:rPr>
          <w:spacing w:val="-4"/>
          <w:sz w:val="10"/>
        </w:rPr>
        <w:t xml:space="preserve"> </w:t>
      </w:r>
      <w:r>
        <w:rPr>
          <w:sz w:val="10"/>
        </w:rPr>
        <w:t>To</w:t>
      </w:r>
      <w:r>
        <w:rPr>
          <w:spacing w:val="-6"/>
          <w:sz w:val="10"/>
        </w:rPr>
        <w:t xml:space="preserve"> </w:t>
      </w:r>
      <w:r>
        <w:rPr>
          <w:sz w:val="10"/>
        </w:rPr>
        <w:t>obtain</w:t>
      </w:r>
      <w:r>
        <w:rPr>
          <w:spacing w:val="-6"/>
          <w:sz w:val="10"/>
        </w:rPr>
        <w:t xml:space="preserve"> </w:t>
      </w:r>
      <w:r>
        <w:rPr>
          <w:sz w:val="10"/>
        </w:rPr>
        <w:t>a</w:t>
      </w:r>
      <w:r>
        <w:rPr>
          <w:spacing w:val="-4"/>
          <w:sz w:val="10"/>
        </w:rPr>
        <w:t xml:space="preserve"> </w:t>
      </w:r>
      <w:r>
        <w:rPr>
          <w:sz w:val="10"/>
        </w:rPr>
        <w:t>paper</w:t>
      </w:r>
      <w:r>
        <w:rPr>
          <w:spacing w:val="-5"/>
          <w:sz w:val="10"/>
        </w:rPr>
        <w:t xml:space="preserve"> </w:t>
      </w:r>
      <w:r>
        <w:rPr>
          <w:sz w:val="10"/>
        </w:rPr>
        <w:t>copy</w:t>
      </w:r>
      <w:r>
        <w:rPr>
          <w:spacing w:val="-3"/>
          <w:sz w:val="10"/>
        </w:rPr>
        <w:t xml:space="preserve"> </w:t>
      </w:r>
      <w:r>
        <w:rPr>
          <w:sz w:val="10"/>
        </w:rPr>
        <w:t>of</w:t>
      </w:r>
      <w:r>
        <w:rPr>
          <w:spacing w:val="-5"/>
          <w:sz w:val="10"/>
        </w:rPr>
        <w:t xml:space="preserve"> </w:t>
      </w:r>
      <w:r>
        <w:rPr>
          <w:sz w:val="10"/>
        </w:rPr>
        <w:t>this</w:t>
      </w:r>
      <w:r>
        <w:rPr>
          <w:spacing w:val="-4"/>
          <w:sz w:val="10"/>
        </w:rPr>
        <w:t xml:space="preserve"> </w:t>
      </w:r>
      <w:r>
        <w:rPr>
          <w:sz w:val="10"/>
        </w:rPr>
        <w:t>Notice,</w:t>
      </w:r>
      <w:r>
        <w:rPr>
          <w:spacing w:val="-3"/>
          <w:sz w:val="10"/>
        </w:rPr>
        <w:t xml:space="preserve"> </w:t>
      </w:r>
      <w:r>
        <w:rPr>
          <w:sz w:val="10"/>
        </w:rPr>
        <w:t>please</w:t>
      </w:r>
      <w:r>
        <w:rPr>
          <w:spacing w:val="-6"/>
          <w:sz w:val="10"/>
        </w:rPr>
        <w:t xml:space="preserve"> </w:t>
      </w:r>
      <w:r>
        <w:rPr>
          <w:sz w:val="10"/>
        </w:rPr>
        <w:t>visit</w:t>
      </w:r>
      <w:r>
        <w:rPr>
          <w:spacing w:val="-4"/>
          <w:sz w:val="10"/>
        </w:rPr>
        <w:t xml:space="preserve"> </w:t>
      </w:r>
      <w:r>
        <w:rPr>
          <w:sz w:val="10"/>
        </w:rPr>
        <w:t>our</w:t>
      </w:r>
      <w:r>
        <w:rPr>
          <w:spacing w:val="-5"/>
          <w:sz w:val="10"/>
        </w:rPr>
        <w:t xml:space="preserve"> </w:t>
      </w:r>
      <w:r>
        <w:rPr>
          <w:sz w:val="10"/>
        </w:rPr>
        <w:t>website</w:t>
      </w:r>
      <w:r>
        <w:rPr>
          <w:spacing w:val="-4"/>
          <w:sz w:val="10"/>
        </w:rPr>
        <w:t xml:space="preserve"> </w:t>
      </w:r>
      <w:r>
        <w:rPr>
          <w:spacing w:val="-5"/>
          <w:sz w:val="10"/>
        </w:rPr>
        <w:t>at</w:t>
      </w:r>
    </w:p>
    <w:p w14:paraId="4B7DFD6E">
      <w:pPr>
        <w:pStyle w:val="6"/>
        <w:spacing w:before="8"/>
        <w:ind w:left="856"/>
      </w:pPr>
      <w:r>
        <w:fldChar w:fldCharType="begin"/>
      </w:r>
      <w:r>
        <w:instrText xml:space="preserve"> HYPERLINK "http://www.homeoxygencompany.com/" \h </w:instrText>
      </w:r>
      <w:r>
        <w:fldChar w:fldCharType="separate"/>
      </w:r>
      <w:r>
        <w:rPr>
          <w:rFonts w:ascii="Calibri"/>
          <w:color w:val="0461C0"/>
          <w:spacing w:val="-2"/>
          <w:u w:val="single" w:color="0461C0"/>
        </w:rPr>
        <w:t>www.homeoxygencompany.com</w:t>
      </w:r>
      <w:r>
        <w:rPr>
          <w:spacing w:val="-2"/>
        </w:rPr>
        <w:t>.</w:t>
      </w:r>
      <w:r>
        <w:rPr>
          <w:spacing w:val="-2"/>
        </w:rPr>
        <w:fldChar w:fldCharType="end"/>
      </w:r>
    </w:p>
    <w:p w14:paraId="71852B09">
      <w:pPr>
        <w:pStyle w:val="6"/>
        <w:spacing w:before="15"/>
      </w:pPr>
    </w:p>
    <w:p w14:paraId="4C0B4AD8">
      <w:pPr>
        <w:pStyle w:val="8"/>
        <w:numPr>
          <w:ilvl w:val="0"/>
          <w:numId w:val="3"/>
        </w:numPr>
        <w:tabs>
          <w:tab w:val="left" w:pos="856"/>
        </w:tabs>
        <w:spacing w:before="0" w:after="0" w:line="261" w:lineRule="auto"/>
        <w:ind w:left="856" w:right="193" w:hanging="360"/>
        <w:jc w:val="left"/>
        <w:rPr>
          <w:sz w:val="10"/>
        </w:rPr>
      </w:pPr>
      <w:r>
        <w:rPr>
          <w:b/>
          <w:sz w:val="10"/>
          <w:u w:val="single"/>
        </w:rPr>
        <w:t>Notified</w:t>
      </w:r>
      <w:r>
        <w:rPr>
          <w:b/>
          <w:spacing w:val="-1"/>
          <w:sz w:val="10"/>
          <w:u w:val="single"/>
        </w:rPr>
        <w:t xml:space="preserve"> </w:t>
      </w:r>
      <w:r>
        <w:rPr>
          <w:b/>
          <w:sz w:val="10"/>
          <w:u w:val="single"/>
        </w:rPr>
        <w:t>of</w:t>
      </w:r>
      <w:r>
        <w:rPr>
          <w:b/>
          <w:spacing w:val="-2"/>
          <w:sz w:val="10"/>
          <w:u w:val="single"/>
        </w:rPr>
        <w:t xml:space="preserve"> </w:t>
      </w:r>
      <w:r>
        <w:rPr>
          <w:b/>
          <w:sz w:val="10"/>
          <w:u w:val="single"/>
        </w:rPr>
        <w:t>a</w:t>
      </w:r>
      <w:r>
        <w:rPr>
          <w:b/>
          <w:spacing w:val="-3"/>
          <w:sz w:val="10"/>
          <w:u w:val="single"/>
        </w:rPr>
        <w:t xml:space="preserve"> </w:t>
      </w:r>
      <w:r>
        <w:rPr>
          <w:b/>
          <w:sz w:val="10"/>
          <w:u w:val="single"/>
        </w:rPr>
        <w:t>Breach.</w:t>
      </w:r>
      <w:r>
        <w:rPr>
          <w:b/>
          <w:spacing w:val="-1"/>
          <w:sz w:val="10"/>
        </w:rPr>
        <w:t xml:space="preserve"> </w:t>
      </w:r>
      <w:r>
        <w:rPr>
          <w:sz w:val="10"/>
        </w:rPr>
        <w:t>Your</w:t>
      </w:r>
      <w:r>
        <w:rPr>
          <w:spacing w:val="-2"/>
          <w:sz w:val="10"/>
        </w:rPr>
        <w:t xml:space="preserve"> </w:t>
      </w:r>
      <w:r>
        <w:rPr>
          <w:sz w:val="10"/>
        </w:rPr>
        <w:t>provider</w:t>
      </w:r>
      <w:r>
        <w:rPr>
          <w:spacing w:val="-2"/>
          <w:sz w:val="10"/>
        </w:rPr>
        <w:t xml:space="preserve"> </w:t>
      </w:r>
      <w:r>
        <w:rPr>
          <w:sz w:val="10"/>
        </w:rPr>
        <w:t>is</w:t>
      </w:r>
      <w:r>
        <w:rPr>
          <w:spacing w:val="-3"/>
          <w:sz w:val="10"/>
        </w:rPr>
        <w:t xml:space="preserve"> </w:t>
      </w:r>
      <w:r>
        <w:rPr>
          <w:sz w:val="10"/>
        </w:rPr>
        <w:t>required</w:t>
      </w:r>
      <w:r>
        <w:rPr>
          <w:spacing w:val="-2"/>
          <w:sz w:val="10"/>
        </w:rPr>
        <w:t xml:space="preserve"> </w:t>
      </w:r>
      <w:r>
        <w:rPr>
          <w:sz w:val="10"/>
        </w:rPr>
        <w:t>by</w:t>
      </w:r>
      <w:r>
        <w:rPr>
          <w:spacing w:val="-2"/>
          <w:sz w:val="10"/>
        </w:rPr>
        <w:t xml:space="preserve"> </w:t>
      </w:r>
      <w:r>
        <w:rPr>
          <w:sz w:val="10"/>
        </w:rPr>
        <w:t>law</w:t>
      </w:r>
      <w:r>
        <w:rPr>
          <w:spacing w:val="-3"/>
          <w:sz w:val="10"/>
        </w:rPr>
        <w:t xml:space="preserve"> </w:t>
      </w:r>
      <w:r>
        <w:rPr>
          <w:sz w:val="10"/>
        </w:rPr>
        <w:t>to</w:t>
      </w:r>
      <w:r>
        <w:rPr>
          <w:spacing w:val="-5"/>
          <w:sz w:val="10"/>
        </w:rPr>
        <w:t xml:space="preserve"> </w:t>
      </w:r>
      <w:r>
        <w:rPr>
          <w:sz w:val="10"/>
        </w:rPr>
        <w:t>maintain</w:t>
      </w:r>
      <w:r>
        <w:rPr>
          <w:spacing w:val="-2"/>
          <w:sz w:val="10"/>
        </w:rPr>
        <w:t xml:space="preserve"> </w:t>
      </w:r>
      <w:r>
        <w:rPr>
          <w:sz w:val="10"/>
        </w:rPr>
        <w:t>the</w:t>
      </w:r>
      <w:r>
        <w:rPr>
          <w:spacing w:val="-2"/>
          <w:sz w:val="10"/>
        </w:rPr>
        <w:t xml:space="preserve"> </w:t>
      </w:r>
      <w:r>
        <w:rPr>
          <w:sz w:val="10"/>
        </w:rPr>
        <w:t>privacy</w:t>
      </w:r>
      <w:r>
        <w:rPr>
          <w:spacing w:val="-2"/>
          <w:sz w:val="10"/>
        </w:rPr>
        <w:t xml:space="preserve"> </w:t>
      </w:r>
      <w:r>
        <w:rPr>
          <w:sz w:val="10"/>
        </w:rPr>
        <w:t>of</w:t>
      </w:r>
      <w:r>
        <w:rPr>
          <w:spacing w:val="-2"/>
          <w:sz w:val="10"/>
        </w:rPr>
        <w:t xml:space="preserve"> </w:t>
      </w:r>
      <w:r>
        <w:rPr>
          <w:sz w:val="10"/>
        </w:rPr>
        <w:t>protected</w:t>
      </w:r>
      <w:r>
        <w:rPr>
          <w:spacing w:val="-3"/>
          <w:sz w:val="10"/>
        </w:rPr>
        <w:t xml:space="preserve"> </w:t>
      </w:r>
      <w:r>
        <w:rPr>
          <w:sz w:val="10"/>
        </w:rPr>
        <w:t>health</w:t>
      </w:r>
      <w:r>
        <w:rPr>
          <w:spacing w:val="-3"/>
          <w:sz w:val="10"/>
        </w:rPr>
        <w:t xml:space="preserve"> </w:t>
      </w:r>
      <w:r>
        <w:rPr>
          <w:sz w:val="10"/>
        </w:rPr>
        <w:t>information</w:t>
      </w:r>
      <w:r>
        <w:rPr>
          <w:spacing w:val="-3"/>
          <w:sz w:val="10"/>
        </w:rPr>
        <w:t xml:space="preserve"> </w:t>
      </w:r>
      <w:r>
        <w:rPr>
          <w:sz w:val="10"/>
        </w:rPr>
        <w:t>and</w:t>
      </w:r>
      <w:r>
        <w:rPr>
          <w:spacing w:val="-3"/>
          <w:sz w:val="10"/>
        </w:rPr>
        <w:t xml:space="preserve"> </w:t>
      </w:r>
      <w:r>
        <w:rPr>
          <w:sz w:val="10"/>
        </w:rPr>
        <w:t>provide</w:t>
      </w:r>
      <w:r>
        <w:rPr>
          <w:spacing w:val="-1"/>
          <w:sz w:val="10"/>
        </w:rPr>
        <w:t xml:space="preserve"> </w:t>
      </w:r>
      <w:r>
        <w:rPr>
          <w:sz w:val="10"/>
        </w:rPr>
        <w:t>you</w:t>
      </w:r>
      <w:r>
        <w:rPr>
          <w:spacing w:val="-1"/>
          <w:sz w:val="10"/>
        </w:rPr>
        <w:t xml:space="preserve"> </w:t>
      </w:r>
      <w:r>
        <w:rPr>
          <w:sz w:val="10"/>
        </w:rPr>
        <w:t>with</w:t>
      </w:r>
      <w:r>
        <w:rPr>
          <w:spacing w:val="-3"/>
          <w:sz w:val="10"/>
        </w:rPr>
        <w:t xml:space="preserve"> </w:t>
      </w:r>
      <w:r>
        <w:rPr>
          <w:sz w:val="10"/>
        </w:rPr>
        <w:t>notice</w:t>
      </w:r>
      <w:r>
        <w:rPr>
          <w:spacing w:val="-2"/>
          <w:sz w:val="10"/>
        </w:rPr>
        <w:t xml:space="preserve"> </w:t>
      </w:r>
      <w:r>
        <w:rPr>
          <w:sz w:val="10"/>
        </w:rPr>
        <w:t>of</w:t>
      </w:r>
      <w:r>
        <w:rPr>
          <w:spacing w:val="-2"/>
          <w:sz w:val="10"/>
        </w:rPr>
        <w:t xml:space="preserve"> </w:t>
      </w:r>
      <w:r>
        <w:rPr>
          <w:sz w:val="10"/>
        </w:rPr>
        <w:t>its</w:t>
      </w:r>
      <w:r>
        <w:rPr>
          <w:spacing w:val="-3"/>
          <w:sz w:val="10"/>
        </w:rPr>
        <w:t xml:space="preserve"> </w:t>
      </w:r>
      <w:r>
        <w:rPr>
          <w:sz w:val="10"/>
        </w:rPr>
        <w:t>legal</w:t>
      </w:r>
      <w:r>
        <w:rPr>
          <w:spacing w:val="-1"/>
          <w:sz w:val="10"/>
        </w:rPr>
        <w:t xml:space="preserve"> </w:t>
      </w:r>
      <w:r>
        <w:rPr>
          <w:sz w:val="10"/>
        </w:rPr>
        <w:t>duties</w:t>
      </w:r>
      <w:r>
        <w:rPr>
          <w:spacing w:val="-3"/>
          <w:sz w:val="10"/>
        </w:rPr>
        <w:t xml:space="preserve"> </w:t>
      </w:r>
      <w:r>
        <w:rPr>
          <w:sz w:val="10"/>
        </w:rPr>
        <w:t>and</w:t>
      </w:r>
      <w:r>
        <w:rPr>
          <w:spacing w:val="-3"/>
          <w:sz w:val="10"/>
        </w:rPr>
        <w:t xml:space="preserve"> </w:t>
      </w:r>
      <w:r>
        <w:rPr>
          <w:sz w:val="10"/>
        </w:rPr>
        <w:t>privacy</w:t>
      </w:r>
      <w:r>
        <w:rPr>
          <w:spacing w:val="-2"/>
          <w:sz w:val="10"/>
        </w:rPr>
        <w:t xml:space="preserve"> </w:t>
      </w:r>
      <w:r>
        <w:rPr>
          <w:sz w:val="10"/>
        </w:rPr>
        <w:t>practices</w:t>
      </w:r>
      <w:r>
        <w:rPr>
          <w:spacing w:val="-1"/>
          <w:sz w:val="10"/>
        </w:rPr>
        <w:t xml:space="preserve"> </w:t>
      </w:r>
      <w:r>
        <w:rPr>
          <w:sz w:val="10"/>
        </w:rPr>
        <w:t>with</w:t>
      </w:r>
      <w:r>
        <w:rPr>
          <w:spacing w:val="-1"/>
          <w:sz w:val="10"/>
        </w:rPr>
        <w:t xml:space="preserve"> </w:t>
      </w:r>
      <w:r>
        <w:rPr>
          <w:sz w:val="10"/>
        </w:rPr>
        <w:t>respect</w:t>
      </w:r>
      <w:r>
        <w:rPr>
          <w:spacing w:val="-2"/>
          <w:sz w:val="10"/>
        </w:rPr>
        <w:t xml:space="preserve"> </w:t>
      </w:r>
      <w:r>
        <w:rPr>
          <w:sz w:val="10"/>
        </w:rPr>
        <w:t>to</w:t>
      </w:r>
      <w:r>
        <w:rPr>
          <w:spacing w:val="-3"/>
          <w:sz w:val="10"/>
        </w:rPr>
        <w:t xml:space="preserve"> </w:t>
      </w:r>
      <w:r>
        <w:rPr>
          <w:sz w:val="10"/>
        </w:rPr>
        <w:t>protected</w:t>
      </w:r>
      <w:r>
        <w:rPr>
          <w:spacing w:val="-2"/>
          <w:sz w:val="10"/>
        </w:rPr>
        <w:t xml:space="preserve"> </w:t>
      </w:r>
      <w:r>
        <w:rPr>
          <w:sz w:val="10"/>
        </w:rPr>
        <w:t>health</w:t>
      </w:r>
      <w:r>
        <w:rPr>
          <w:spacing w:val="-2"/>
          <w:sz w:val="10"/>
        </w:rPr>
        <w:t xml:space="preserve"> </w:t>
      </w:r>
      <w:r>
        <w:rPr>
          <w:sz w:val="10"/>
        </w:rPr>
        <w:t>information</w:t>
      </w:r>
      <w:r>
        <w:rPr>
          <w:spacing w:val="-2"/>
          <w:sz w:val="10"/>
        </w:rPr>
        <w:t xml:space="preserve"> </w:t>
      </w:r>
      <w:r>
        <w:rPr>
          <w:sz w:val="10"/>
        </w:rPr>
        <w:t>and</w:t>
      </w:r>
      <w:r>
        <w:rPr>
          <w:spacing w:val="-3"/>
          <w:sz w:val="10"/>
        </w:rPr>
        <w:t xml:space="preserve"> </w:t>
      </w:r>
      <w:r>
        <w:rPr>
          <w:sz w:val="10"/>
        </w:rPr>
        <w:t>to</w:t>
      </w:r>
      <w:r>
        <w:rPr>
          <w:spacing w:val="-3"/>
          <w:sz w:val="10"/>
        </w:rPr>
        <w:t xml:space="preserve"> </w:t>
      </w:r>
      <w:r>
        <w:rPr>
          <w:sz w:val="10"/>
        </w:rPr>
        <w:t>notify</w:t>
      </w:r>
      <w:r>
        <w:rPr>
          <w:spacing w:val="-2"/>
          <w:sz w:val="10"/>
        </w:rPr>
        <w:t xml:space="preserve"> </w:t>
      </w:r>
      <w:r>
        <w:rPr>
          <w:sz w:val="10"/>
        </w:rPr>
        <w:t>you</w:t>
      </w:r>
      <w:r>
        <w:rPr>
          <w:spacing w:val="-3"/>
          <w:sz w:val="10"/>
        </w:rPr>
        <w:t xml:space="preserve"> </w:t>
      </w:r>
      <w:r>
        <w:rPr>
          <w:sz w:val="10"/>
        </w:rPr>
        <w:t>following</w:t>
      </w:r>
      <w:r>
        <w:rPr>
          <w:spacing w:val="-2"/>
          <w:sz w:val="10"/>
        </w:rPr>
        <w:t xml:space="preserve"> </w:t>
      </w:r>
      <w:r>
        <w:rPr>
          <w:sz w:val="10"/>
        </w:rPr>
        <w:t>a</w:t>
      </w:r>
      <w:r>
        <w:rPr>
          <w:spacing w:val="-2"/>
          <w:sz w:val="10"/>
        </w:rPr>
        <w:t xml:space="preserve"> </w:t>
      </w:r>
      <w:r>
        <w:rPr>
          <w:sz w:val="10"/>
        </w:rPr>
        <w:t>breach</w:t>
      </w:r>
      <w:r>
        <w:rPr>
          <w:spacing w:val="40"/>
          <w:sz w:val="10"/>
        </w:rPr>
        <w:t xml:space="preserve"> </w:t>
      </w:r>
      <w:r>
        <w:rPr>
          <w:sz w:val="10"/>
        </w:rPr>
        <w:t>of unsecured protected health information.</w:t>
      </w:r>
    </w:p>
    <w:p w14:paraId="4E0332E4">
      <w:pPr>
        <w:pStyle w:val="6"/>
        <w:spacing w:before="4"/>
      </w:pPr>
    </w:p>
    <w:p w14:paraId="4D6E57C3">
      <w:pPr>
        <w:pStyle w:val="8"/>
        <w:numPr>
          <w:ilvl w:val="0"/>
          <w:numId w:val="3"/>
        </w:numPr>
        <w:tabs>
          <w:tab w:val="left" w:pos="856"/>
        </w:tabs>
        <w:spacing w:before="0" w:after="0" w:line="254" w:lineRule="auto"/>
        <w:ind w:left="856" w:right="169" w:hanging="360"/>
        <w:jc w:val="left"/>
        <w:rPr>
          <w:sz w:val="10"/>
        </w:rPr>
      </w:pPr>
      <w:r>
        <w:rPr>
          <w:b/>
          <w:sz w:val="10"/>
          <w:u w:val="single"/>
        </w:rPr>
        <w:t>Complaint.</w:t>
      </w:r>
      <w:r>
        <w:rPr>
          <w:b/>
          <w:spacing w:val="-1"/>
          <w:sz w:val="10"/>
        </w:rPr>
        <w:t xml:space="preserve"> </w:t>
      </w:r>
      <w:r>
        <w:rPr>
          <w:sz w:val="10"/>
        </w:rPr>
        <w:t>If you believe</w:t>
      </w:r>
      <w:r>
        <w:rPr>
          <w:spacing w:val="-1"/>
          <w:sz w:val="10"/>
        </w:rPr>
        <w:t xml:space="preserve"> </w:t>
      </w:r>
      <w:r>
        <w:rPr>
          <w:sz w:val="10"/>
        </w:rPr>
        <w:t>your</w:t>
      </w:r>
      <w:r>
        <w:rPr>
          <w:spacing w:val="-1"/>
          <w:sz w:val="10"/>
        </w:rPr>
        <w:t xml:space="preserve"> </w:t>
      </w:r>
      <w:r>
        <w:rPr>
          <w:sz w:val="10"/>
        </w:rPr>
        <w:t>privacy rights have</w:t>
      </w:r>
      <w:r>
        <w:rPr>
          <w:spacing w:val="-1"/>
          <w:sz w:val="10"/>
        </w:rPr>
        <w:t xml:space="preserve"> </w:t>
      </w:r>
      <w:r>
        <w:rPr>
          <w:sz w:val="10"/>
        </w:rPr>
        <w:t>been</w:t>
      </w:r>
      <w:r>
        <w:rPr>
          <w:spacing w:val="-2"/>
          <w:sz w:val="10"/>
        </w:rPr>
        <w:t xml:space="preserve"> </w:t>
      </w:r>
      <w:r>
        <w:rPr>
          <w:sz w:val="10"/>
        </w:rPr>
        <w:t>violated, you</w:t>
      </w:r>
      <w:r>
        <w:rPr>
          <w:spacing w:val="-2"/>
          <w:sz w:val="10"/>
        </w:rPr>
        <w:t xml:space="preserve"> </w:t>
      </w:r>
      <w:r>
        <w:rPr>
          <w:sz w:val="10"/>
        </w:rPr>
        <w:t>may</w:t>
      </w:r>
      <w:r>
        <w:rPr>
          <w:spacing w:val="-2"/>
          <w:sz w:val="10"/>
        </w:rPr>
        <w:t xml:space="preserve"> </w:t>
      </w:r>
      <w:r>
        <w:rPr>
          <w:sz w:val="10"/>
        </w:rPr>
        <w:t>file</w:t>
      </w:r>
      <w:r>
        <w:rPr>
          <w:spacing w:val="-1"/>
          <w:sz w:val="10"/>
        </w:rPr>
        <w:t xml:space="preserve"> </w:t>
      </w:r>
      <w:r>
        <w:rPr>
          <w:sz w:val="10"/>
        </w:rPr>
        <w:t>a</w:t>
      </w:r>
      <w:r>
        <w:rPr>
          <w:spacing w:val="-1"/>
          <w:sz w:val="10"/>
        </w:rPr>
        <w:t xml:space="preserve"> </w:t>
      </w:r>
      <w:r>
        <w:rPr>
          <w:sz w:val="10"/>
        </w:rPr>
        <w:t>complaint</w:t>
      </w:r>
      <w:r>
        <w:rPr>
          <w:spacing w:val="-1"/>
          <w:sz w:val="10"/>
        </w:rPr>
        <w:t xml:space="preserve"> </w:t>
      </w:r>
      <w:r>
        <w:rPr>
          <w:sz w:val="10"/>
        </w:rPr>
        <w:t>with Andrea</w:t>
      </w:r>
      <w:r>
        <w:rPr>
          <w:spacing w:val="-1"/>
          <w:sz w:val="10"/>
        </w:rPr>
        <w:t xml:space="preserve"> </w:t>
      </w:r>
      <w:r>
        <w:rPr>
          <w:sz w:val="10"/>
        </w:rPr>
        <w:t>Ewert</w:t>
      </w:r>
      <w:r>
        <w:rPr>
          <w:spacing w:val="-1"/>
          <w:sz w:val="10"/>
        </w:rPr>
        <w:t xml:space="preserve"> </w:t>
      </w:r>
      <w:r>
        <w:rPr>
          <w:sz w:val="10"/>
        </w:rPr>
        <w:t>CEO, PO</w:t>
      </w:r>
      <w:r>
        <w:rPr>
          <w:spacing w:val="-2"/>
          <w:sz w:val="10"/>
        </w:rPr>
        <w:t xml:space="preserve"> </w:t>
      </w:r>
      <w:r>
        <w:rPr>
          <w:sz w:val="10"/>
        </w:rPr>
        <w:t>Box 578173</w:t>
      </w:r>
      <w:r>
        <w:rPr>
          <w:spacing w:val="-2"/>
          <w:sz w:val="10"/>
        </w:rPr>
        <w:t xml:space="preserve"> </w:t>
      </w:r>
      <w:r>
        <w:rPr>
          <w:sz w:val="10"/>
        </w:rPr>
        <w:t>Modesto,</w:t>
      </w:r>
      <w:r>
        <w:rPr>
          <w:spacing w:val="6"/>
          <w:sz w:val="10"/>
        </w:rPr>
        <w:t xml:space="preserve"> </w:t>
      </w:r>
      <w:r>
        <w:rPr>
          <w:sz w:val="10"/>
        </w:rPr>
        <w:t>CA</w:t>
      </w:r>
      <w:r>
        <w:rPr>
          <w:spacing w:val="-2"/>
          <w:sz w:val="10"/>
        </w:rPr>
        <w:t xml:space="preserve"> </w:t>
      </w:r>
      <w:r>
        <w:rPr>
          <w:sz w:val="10"/>
        </w:rPr>
        <w:t>95357. He</w:t>
      </w:r>
      <w:r>
        <w:rPr>
          <w:spacing w:val="-1"/>
          <w:sz w:val="10"/>
        </w:rPr>
        <w:t xml:space="preserve"> </w:t>
      </w:r>
      <w:r>
        <w:rPr>
          <w:sz w:val="10"/>
        </w:rPr>
        <w:t>will</w:t>
      </w:r>
      <w:r>
        <w:rPr>
          <w:spacing w:val="-1"/>
          <w:sz w:val="10"/>
        </w:rPr>
        <w:t xml:space="preserve"> </w:t>
      </w:r>
      <w:r>
        <w:rPr>
          <w:sz w:val="10"/>
        </w:rPr>
        <w:t>provide</w:t>
      </w:r>
      <w:r>
        <w:rPr>
          <w:spacing w:val="-1"/>
          <w:sz w:val="10"/>
        </w:rPr>
        <w:t xml:space="preserve"> </w:t>
      </w:r>
      <w:r>
        <w:rPr>
          <w:sz w:val="10"/>
        </w:rPr>
        <w:t>you</w:t>
      </w:r>
      <w:r>
        <w:rPr>
          <w:spacing w:val="-2"/>
          <w:sz w:val="10"/>
        </w:rPr>
        <w:t xml:space="preserve"> </w:t>
      </w:r>
      <w:r>
        <w:rPr>
          <w:sz w:val="10"/>
        </w:rPr>
        <w:t>with</w:t>
      </w:r>
      <w:r>
        <w:rPr>
          <w:spacing w:val="-1"/>
          <w:sz w:val="10"/>
        </w:rPr>
        <w:t xml:space="preserve"> </w:t>
      </w:r>
      <w:r>
        <w:rPr>
          <w:sz w:val="10"/>
        </w:rPr>
        <w:t>any need</w:t>
      </w:r>
      <w:r>
        <w:rPr>
          <w:spacing w:val="-2"/>
          <w:sz w:val="10"/>
        </w:rPr>
        <w:t xml:space="preserve"> </w:t>
      </w:r>
      <w:r>
        <w:rPr>
          <w:sz w:val="10"/>
        </w:rPr>
        <w:t>assistance. We request</w:t>
      </w:r>
      <w:r>
        <w:rPr>
          <w:spacing w:val="-1"/>
          <w:sz w:val="10"/>
        </w:rPr>
        <w:t xml:space="preserve"> </w:t>
      </w:r>
      <w:r>
        <w:rPr>
          <w:sz w:val="10"/>
        </w:rPr>
        <w:t>that</w:t>
      </w:r>
      <w:r>
        <w:rPr>
          <w:spacing w:val="-1"/>
          <w:sz w:val="10"/>
        </w:rPr>
        <w:t xml:space="preserve"> </w:t>
      </w:r>
      <w:r>
        <w:rPr>
          <w:sz w:val="10"/>
        </w:rPr>
        <w:t>you</w:t>
      </w:r>
      <w:r>
        <w:rPr>
          <w:spacing w:val="-2"/>
          <w:sz w:val="10"/>
        </w:rPr>
        <w:t xml:space="preserve"> </w:t>
      </w:r>
      <w:r>
        <w:rPr>
          <w:sz w:val="10"/>
        </w:rPr>
        <w:t>file</w:t>
      </w:r>
      <w:r>
        <w:rPr>
          <w:spacing w:val="-1"/>
          <w:sz w:val="10"/>
        </w:rPr>
        <w:t xml:space="preserve"> </w:t>
      </w:r>
      <w:r>
        <w:rPr>
          <w:sz w:val="10"/>
        </w:rPr>
        <w:t>complaint</w:t>
      </w:r>
      <w:r>
        <w:rPr>
          <w:spacing w:val="-1"/>
          <w:sz w:val="10"/>
        </w:rPr>
        <w:t xml:space="preserve"> </w:t>
      </w:r>
      <w:r>
        <w:rPr>
          <w:sz w:val="10"/>
        </w:rPr>
        <w:t>in</w:t>
      </w:r>
      <w:r>
        <w:rPr>
          <w:spacing w:val="-2"/>
          <w:sz w:val="10"/>
        </w:rPr>
        <w:t xml:space="preserve"> </w:t>
      </w:r>
      <w:r>
        <w:rPr>
          <w:sz w:val="10"/>
        </w:rPr>
        <w:t>writing</w:t>
      </w:r>
      <w:r>
        <w:rPr>
          <w:spacing w:val="-2"/>
          <w:sz w:val="10"/>
        </w:rPr>
        <w:t xml:space="preserve"> </w:t>
      </w:r>
      <w:r>
        <w:rPr>
          <w:sz w:val="10"/>
        </w:rPr>
        <w:t>so</w:t>
      </w:r>
      <w:r>
        <w:rPr>
          <w:spacing w:val="-1"/>
          <w:sz w:val="10"/>
        </w:rPr>
        <w:t xml:space="preserve"> </w:t>
      </w:r>
      <w:r>
        <w:rPr>
          <w:sz w:val="10"/>
        </w:rPr>
        <w:t>that we</w:t>
      </w:r>
      <w:r>
        <w:rPr>
          <w:spacing w:val="40"/>
          <w:sz w:val="10"/>
        </w:rPr>
        <w:t xml:space="preserve"> </w:t>
      </w:r>
      <w:r>
        <w:rPr>
          <w:sz w:val="10"/>
        </w:rPr>
        <w:t>may</w:t>
      </w:r>
      <w:r>
        <w:rPr>
          <w:spacing w:val="-4"/>
          <w:sz w:val="10"/>
        </w:rPr>
        <w:t xml:space="preserve"> </w:t>
      </w:r>
      <w:r>
        <w:rPr>
          <w:sz w:val="10"/>
        </w:rPr>
        <w:t>better</w:t>
      </w:r>
      <w:r>
        <w:rPr>
          <w:spacing w:val="-4"/>
          <w:sz w:val="10"/>
        </w:rPr>
        <w:t xml:space="preserve"> </w:t>
      </w:r>
      <w:r>
        <w:rPr>
          <w:sz w:val="10"/>
        </w:rPr>
        <w:t>assist</w:t>
      </w:r>
      <w:r>
        <w:rPr>
          <w:spacing w:val="-4"/>
          <w:sz w:val="10"/>
        </w:rPr>
        <w:t xml:space="preserve"> </w:t>
      </w:r>
      <w:r>
        <w:rPr>
          <w:sz w:val="10"/>
        </w:rPr>
        <w:t>in</w:t>
      </w:r>
      <w:r>
        <w:rPr>
          <w:spacing w:val="-4"/>
          <w:sz w:val="10"/>
        </w:rPr>
        <w:t xml:space="preserve"> </w:t>
      </w:r>
      <w:r>
        <w:rPr>
          <w:sz w:val="10"/>
        </w:rPr>
        <w:t>the</w:t>
      </w:r>
      <w:r>
        <w:rPr>
          <w:spacing w:val="-4"/>
          <w:sz w:val="10"/>
        </w:rPr>
        <w:t xml:space="preserve"> </w:t>
      </w:r>
      <w:r>
        <w:rPr>
          <w:sz w:val="10"/>
        </w:rPr>
        <w:t>investigation</w:t>
      </w:r>
      <w:r>
        <w:rPr>
          <w:spacing w:val="-4"/>
          <w:sz w:val="10"/>
        </w:rPr>
        <w:t xml:space="preserve"> </w:t>
      </w:r>
      <w:r>
        <w:rPr>
          <w:sz w:val="10"/>
        </w:rPr>
        <w:t>of</w:t>
      </w:r>
      <w:r>
        <w:rPr>
          <w:spacing w:val="-4"/>
          <w:sz w:val="10"/>
        </w:rPr>
        <w:t xml:space="preserve"> </w:t>
      </w:r>
      <w:r>
        <w:rPr>
          <w:sz w:val="10"/>
        </w:rPr>
        <w:t>your</w:t>
      </w:r>
      <w:r>
        <w:rPr>
          <w:spacing w:val="-4"/>
          <w:sz w:val="10"/>
        </w:rPr>
        <w:t xml:space="preserve"> </w:t>
      </w:r>
      <w:r>
        <w:rPr>
          <w:sz w:val="10"/>
        </w:rPr>
        <w:t>complaint.</w:t>
      </w:r>
      <w:r>
        <w:rPr>
          <w:spacing w:val="-3"/>
          <w:sz w:val="10"/>
        </w:rPr>
        <w:t xml:space="preserve"> </w:t>
      </w:r>
      <w:r>
        <w:rPr>
          <w:sz w:val="10"/>
        </w:rPr>
        <w:t>You</w:t>
      </w:r>
      <w:r>
        <w:rPr>
          <w:spacing w:val="-4"/>
          <w:sz w:val="10"/>
        </w:rPr>
        <w:t xml:space="preserve"> </w:t>
      </w:r>
      <w:r>
        <w:rPr>
          <w:sz w:val="10"/>
        </w:rPr>
        <w:t>may</w:t>
      </w:r>
      <w:r>
        <w:rPr>
          <w:spacing w:val="-4"/>
          <w:sz w:val="10"/>
        </w:rPr>
        <w:t xml:space="preserve"> </w:t>
      </w:r>
      <w:r>
        <w:rPr>
          <w:sz w:val="10"/>
        </w:rPr>
        <w:t>also</w:t>
      </w:r>
      <w:r>
        <w:rPr>
          <w:spacing w:val="-2"/>
          <w:sz w:val="10"/>
        </w:rPr>
        <w:t xml:space="preserve"> </w:t>
      </w:r>
      <w:r>
        <w:rPr>
          <w:sz w:val="10"/>
        </w:rPr>
        <w:t>file</w:t>
      </w:r>
      <w:r>
        <w:rPr>
          <w:spacing w:val="-4"/>
          <w:sz w:val="10"/>
        </w:rPr>
        <w:t xml:space="preserve"> </w:t>
      </w:r>
      <w:r>
        <w:rPr>
          <w:sz w:val="10"/>
        </w:rPr>
        <w:t>a</w:t>
      </w:r>
      <w:r>
        <w:rPr>
          <w:spacing w:val="-4"/>
          <w:sz w:val="10"/>
        </w:rPr>
        <w:t xml:space="preserve"> </w:t>
      </w:r>
      <w:r>
        <w:rPr>
          <w:sz w:val="10"/>
        </w:rPr>
        <w:t>complaint</w:t>
      </w:r>
      <w:r>
        <w:rPr>
          <w:spacing w:val="-2"/>
          <w:sz w:val="10"/>
        </w:rPr>
        <w:t xml:space="preserve"> </w:t>
      </w:r>
      <w:r>
        <w:rPr>
          <w:sz w:val="10"/>
        </w:rPr>
        <w:t>with</w:t>
      </w:r>
      <w:r>
        <w:rPr>
          <w:spacing w:val="-4"/>
          <w:sz w:val="10"/>
        </w:rPr>
        <w:t xml:space="preserve"> </w:t>
      </w:r>
      <w:r>
        <w:rPr>
          <w:sz w:val="10"/>
        </w:rPr>
        <w:t>the</w:t>
      </w:r>
      <w:r>
        <w:rPr>
          <w:spacing w:val="-4"/>
          <w:sz w:val="10"/>
        </w:rPr>
        <w:t xml:space="preserve"> </w:t>
      </w:r>
      <w:r>
        <w:rPr>
          <w:sz w:val="10"/>
        </w:rPr>
        <w:t>Secretary</w:t>
      </w:r>
      <w:r>
        <w:rPr>
          <w:spacing w:val="-4"/>
          <w:sz w:val="10"/>
        </w:rPr>
        <w:t xml:space="preserve"> </w:t>
      </w:r>
      <w:r>
        <w:rPr>
          <w:sz w:val="10"/>
        </w:rPr>
        <w:t>of</w:t>
      </w:r>
      <w:r>
        <w:rPr>
          <w:spacing w:val="-4"/>
          <w:sz w:val="10"/>
        </w:rPr>
        <w:t xml:space="preserve"> </w:t>
      </w:r>
      <w:r>
        <w:rPr>
          <w:sz w:val="10"/>
        </w:rPr>
        <w:t>the</w:t>
      </w:r>
      <w:r>
        <w:rPr>
          <w:spacing w:val="-2"/>
          <w:sz w:val="10"/>
        </w:rPr>
        <w:t xml:space="preserve"> </w:t>
      </w:r>
      <w:r>
        <w:rPr>
          <w:sz w:val="10"/>
        </w:rPr>
        <w:t>Department</w:t>
      </w:r>
      <w:r>
        <w:rPr>
          <w:spacing w:val="5"/>
          <w:sz w:val="10"/>
        </w:rPr>
        <w:t xml:space="preserve"> </w:t>
      </w:r>
      <w:r>
        <w:rPr>
          <w:sz w:val="10"/>
        </w:rPr>
        <w:t>of</w:t>
      </w:r>
      <w:r>
        <w:rPr>
          <w:spacing w:val="-4"/>
          <w:sz w:val="10"/>
        </w:rPr>
        <w:t xml:space="preserve"> </w:t>
      </w:r>
      <w:r>
        <w:rPr>
          <w:sz w:val="10"/>
        </w:rPr>
        <w:t>Health</w:t>
      </w:r>
      <w:r>
        <w:rPr>
          <w:spacing w:val="-4"/>
          <w:sz w:val="10"/>
        </w:rPr>
        <w:t xml:space="preserve"> </w:t>
      </w:r>
      <w:r>
        <w:rPr>
          <w:sz w:val="10"/>
        </w:rPr>
        <w:t>Human</w:t>
      </w:r>
      <w:r>
        <w:rPr>
          <w:spacing w:val="-2"/>
          <w:sz w:val="10"/>
        </w:rPr>
        <w:t xml:space="preserve"> </w:t>
      </w:r>
      <w:r>
        <w:rPr>
          <w:sz w:val="10"/>
        </w:rPr>
        <w:t>Services.</w:t>
      </w:r>
      <w:r>
        <w:rPr>
          <w:spacing w:val="-3"/>
          <w:sz w:val="10"/>
        </w:rPr>
        <w:t xml:space="preserve"> </w:t>
      </w:r>
      <w:r>
        <w:rPr>
          <w:sz w:val="10"/>
        </w:rPr>
        <w:t>If</w:t>
      </w:r>
      <w:r>
        <w:rPr>
          <w:spacing w:val="-2"/>
          <w:sz w:val="10"/>
        </w:rPr>
        <w:t xml:space="preserve"> </w:t>
      </w:r>
      <w:r>
        <w:rPr>
          <w:sz w:val="10"/>
        </w:rPr>
        <w:t>your</w:t>
      </w:r>
      <w:r>
        <w:rPr>
          <w:spacing w:val="-4"/>
          <w:sz w:val="10"/>
        </w:rPr>
        <w:t xml:space="preserve"> </w:t>
      </w:r>
      <w:r>
        <w:rPr>
          <w:sz w:val="10"/>
        </w:rPr>
        <w:t>complaint</w:t>
      </w:r>
      <w:r>
        <w:rPr>
          <w:spacing w:val="-4"/>
          <w:sz w:val="10"/>
        </w:rPr>
        <w:t xml:space="preserve"> </w:t>
      </w:r>
      <w:r>
        <w:rPr>
          <w:sz w:val="10"/>
        </w:rPr>
        <w:t>relates</w:t>
      </w:r>
      <w:r>
        <w:rPr>
          <w:spacing w:val="-4"/>
          <w:sz w:val="10"/>
        </w:rPr>
        <w:t xml:space="preserve"> </w:t>
      </w:r>
      <w:r>
        <w:rPr>
          <w:sz w:val="10"/>
        </w:rPr>
        <w:t>to</w:t>
      </w:r>
      <w:r>
        <w:rPr>
          <w:spacing w:val="-4"/>
          <w:sz w:val="10"/>
        </w:rPr>
        <w:t xml:space="preserve"> </w:t>
      </w:r>
      <w:r>
        <w:rPr>
          <w:sz w:val="10"/>
        </w:rPr>
        <w:t>your</w:t>
      </w:r>
      <w:r>
        <w:rPr>
          <w:spacing w:val="-2"/>
          <w:sz w:val="10"/>
        </w:rPr>
        <w:t xml:space="preserve"> </w:t>
      </w:r>
      <w:r>
        <w:rPr>
          <w:sz w:val="10"/>
        </w:rPr>
        <w:t>privacy</w:t>
      </w:r>
      <w:r>
        <w:rPr>
          <w:spacing w:val="-4"/>
          <w:sz w:val="10"/>
        </w:rPr>
        <w:t xml:space="preserve"> </w:t>
      </w:r>
      <w:r>
        <w:rPr>
          <w:sz w:val="10"/>
        </w:rPr>
        <w:t>rights</w:t>
      </w:r>
      <w:r>
        <w:rPr>
          <w:spacing w:val="-3"/>
          <w:sz w:val="10"/>
        </w:rPr>
        <w:t xml:space="preserve"> </w:t>
      </w:r>
      <w:r>
        <w:rPr>
          <w:sz w:val="10"/>
        </w:rPr>
        <w:t>while</w:t>
      </w:r>
      <w:r>
        <w:rPr>
          <w:spacing w:val="-2"/>
          <w:sz w:val="10"/>
        </w:rPr>
        <w:t xml:space="preserve"> </w:t>
      </w:r>
      <w:r>
        <w:rPr>
          <w:sz w:val="10"/>
        </w:rPr>
        <w:t>you</w:t>
      </w:r>
      <w:r>
        <w:rPr>
          <w:spacing w:val="-2"/>
          <w:sz w:val="10"/>
        </w:rPr>
        <w:t xml:space="preserve"> </w:t>
      </w:r>
      <w:r>
        <w:rPr>
          <w:sz w:val="10"/>
        </w:rPr>
        <w:t>were</w:t>
      </w:r>
      <w:r>
        <w:rPr>
          <w:spacing w:val="-4"/>
          <w:sz w:val="10"/>
        </w:rPr>
        <w:t xml:space="preserve"> </w:t>
      </w:r>
      <w:r>
        <w:rPr>
          <w:sz w:val="10"/>
        </w:rPr>
        <w:t>receiving</w:t>
      </w:r>
      <w:r>
        <w:rPr>
          <w:spacing w:val="-4"/>
          <w:sz w:val="10"/>
        </w:rPr>
        <w:t xml:space="preserve"> </w:t>
      </w:r>
      <w:r>
        <w:rPr>
          <w:sz w:val="10"/>
        </w:rPr>
        <w:t>treatment</w:t>
      </w:r>
      <w:r>
        <w:rPr>
          <w:spacing w:val="-4"/>
          <w:sz w:val="10"/>
        </w:rPr>
        <w:t xml:space="preserve"> </w:t>
      </w:r>
      <w:r>
        <w:rPr>
          <w:sz w:val="10"/>
        </w:rPr>
        <w:t>for</w:t>
      </w:r>
      <w:r>
        <w:rPr>
          <w:spacing w:val="-4"/>
          <w:sz w:val="10"/>
        </w:rPr>
        <w:t xml:space="preserve"> </w:t>
      </w:r>
      <w:r>
        <w:rPr>
          <w:sz w:val="10"/>
        </w:rPr>
        <w:t>mental</w:t>
      </w:r>
      <w:r>
        <w:rPr>
          <w:spacing w:val="-4"/>
          <w:sz w:val="10"/>
        </w:rPr>
        <w:t xml:space="preserve"> </w:t>
      </w:r>
      <w:r>
        <w:rPr>
          <w:sz w:val="10"/>
        </w:rPr>
        <w:t>illness,</w:t>
      </w:r>
      <w:r>
        <w:rPr>
          <w:spacing w:val="-3"/>
          <w:sz w:val="10"/>
        </w:rPr>
        <w:t xml:space="preserve"> </w:t>
      </w:r>
      <w:r>
        <w:rPr>
          <w:sz w:val="10"/>
        </w:rPr>
        <w:t>alcohol</w:t>
      </w:r>
      <w:r>
        <w:rPr>
          <w:spacing w:val="40"/>
          <w:sz w:val="10"/>
        </w:rPr>
        <w:t xml:space="preserve"> </w:t>
      </w:r>
      <w:r>
        <w:rPr>
          <w:sz w:val="10"/>
        </w:rPr>
        <w:t>or drug</w:t>
      </w:r>
      <w:r>
        <w:rPr>
          <w:spacing w:val="-4"/>
          <w:sz w:val="10"/>
        </w:rPr>
        <w:t xml:space="preserve"> </w:t>
      </w:r>
      <w:r>
        <w:rPr>
          <w:sz w:val="10"/>
        </w:rPr>
        <w:t>abuse</w:t>
      </w:r>
      <w:r>
        <w:rPr>
          <w:spacing w:val="-1"/>
          <w:sz w:val="10"/>
        </w:rPr>
        <w:t xml:space="preserve"> </w:t>
      </w:r>
      <w:r>
        <w:rPr>
          <w:sz w:val="10"/>
        </w:rPr>
        <w:t>or</w:t>
      </w:r>
      <w:r>
        <w:rPr>
          <w:spacing w:val="-1"/>
          <w:sz w:val="10"/>
        </w:rPr>
        <w:t xml:space="preserve"> </w:t>
      </w:r>
      <w:r>
        <w:rPr>
          <w:sz w:val="10"/>
        </w:rPr>
        <w:t>a</w:t>
      </w:r>
      <w:r>
        <w:rPr>
          <w:spacing w:val="-1"/>
          <w:sz w:val="10"/>
        </w:rPr>
        <w:t xml:space="preserve"> </w:t>
      </w:r>
      <w:r>
        <w:rPr>
          <w:sz w:val="10"/>
        </w:rPr>
        <w:t>development disability</w:t>
      </w:r>
      <w:r>
        <w:rPr>
          <w:spacing w:val="-2"/>
          <w:sz w:val="10"/>
        </w:rPr>
        <w:t xml:space="preserve"> </w:t>
      </w:r>
      <w:r>
        <w:rPr>
          <w:sz w:val="10"/>
        </w:rPr>
        <w:t>you</w:t>
      </w:r>
      <w:r>
        <w:rPr>
          <w:spacing w:val="-2"/>
          <w:sz w:val="10"/>
        </w:rPr>
        <w:t xml:space="preserve"> </w:t>
      </w:r>
      <w:r>
        <w:rPr>
          <w:sz w:val="10"/>
        </w:rPr>
        <w:t>may</w:t>
      </w:r>
      <w:r>
        <w:rPr>
          <w:spacing w:val="-1"/>
          <w:sz w:val="10"/>
        </w:rPr>
        <w:t xml:space="preserve"> </w:t>
      </w:r>
      <w:r>
        <w:rPr>
          <w:sz w:val="10"/>
        </w:rPr>
        <w:t>also</w:t>
      </w:r>
      <w:r>
        <w:rPr>
          <w:spacing w:val="-2"/>
          <w:sz w:val="10"/>
        </w:rPr>
        <w:t xml:space="preserve"> </w:t>
      </w:r>
      <w:r>
        <w:rPr>
          <w:sz w:val="10"/>
        </w:rPr>
        <w:t>file</w:t>
      </w:r>
      <w:r>
        <w:rPr>
          <w:spacing w:val="-3"/>
          <w:sz w:val="10"/>
        </w:rPr>
        <w:t xml:space="preserve"> </w:t>
      </w:r>
      <w:r>
        <w:rPr>
          <w:sz w:val="10"/>
        </w:rPr>
        <w:t>a</w:t>
      </w:r>
      <w:r>
        <w:rPr>
          <w:spacing w:val="-1"/>
          <w:sz w:val="10"/>
        </w:rPr>
        <w:t xml:space="preserve"> </w:t>
      </w:r>
      <w:r>
        <w:rPr>
          <w:sz w:val="10"/>
        </w:rPr>
        <w:t>complaint</w:t>
      </w:r>
      <w:r>
        <w:rPr>
          <w:spacing w:val="-1"/>
          <w:sz w:val="10"/>
        </w:rPr>
        <w:t xml:space="preserve"> </w:t>
      </w:r>
      <w:r>
        <w:rPr>
          <w:sz w:val="10"/>
        </w:rPr>
        <w:t>with</w:t>
      </w:r>
      <w:r>
        <w:rPr>
          <w:spacing w:val="-2"/>
          <w:sz w:val="10"/>
        </w:rPr>
        <w:t xml:space="preserve"> </w:t>
      </w:r>
      <w:r>
        <w:rPr>
          <w:sz w:val="10"/>
        </w:rPr>
        <w:t>the</w:t>
      </w:r>
      <w:r>
        <w:rPr>
          <w:spacing w:val="-1"/>
          <w:sz w:val="10"/>
        </w:rPr>
        <w:t xml:space="preserve"> </w:t>
      </w:r>
      <w:r>
        <w:rPr>
          <w:sz w:val="10"/>
        </w:rPr>
        <w:t>staff or</w:t>
      </w:r>
      <w:r>
        <w:rPr>
          <w:spacing w:val="-1"/>
          <w:sz w:val="10"/>
        </w:rPr>
        <w:t xml:space="preserve"> </w:t>
      </w:r>
      <w:r>
        <w:rPr>
          <w:sz w:val="10"/>
        </w:rPr>
        <w:t>administrator</w:t>
      </w:r>
      <w:r>
        <w:rPr>
          <w:spacing w:val="-1"/>
          <w:sz w:val="10"/>
        </w:rPr>
        <w:t xml:space="preserve"> </w:t>
      </w:r>
      <w:r>
        <w:rPr>
          <w:sz w:val="10"/>
        </w:rPr>
        <w:t>of</w:t>
      </w:r>
      <w:r>
        <w:rPr>
          <w:spacing w:val="-1"/>
          <w:sz w:val="10"/>
        </w:rPr>
        <w:t xml:space="preserve"> </w:t>
      </w:r>
      <w:r>
        <w:rPr>
          <w:sz w:val="10"/>
        </w:rPr>
        <w:t>the</w:t>
      </w:r>
      <w:r>
        <w:rPr>
          <w:spacing w:val="-1"/>
          <w:sz w:val="10"/>
        </w:rPr>
        <w:t xml:space="preserve"> </w:t>
      </w:r>
      <w:r>
        <w:rPr>
          <w:sz w:val="10"/>
        </w:rPr>
        <w:t>treatment facility</w:t>
      </w:r>
      <w:r>
        <w:rPr>
          <w:spacing w:val="-1"/>
          <w:sz w:val="10"/>
        </w:rPr>
        <w:t xml:space="preserve"> </w:t>
      </w:r>
      <w:r>
        <w:rPr>
          <w:sz w:val="10"/>
        </w:rPr>
        <w:t>or</w:t>
      </w:r>
      <w:r>
        <w:rPr>
          <w:spacing w:val="-1"/>
          <w:sz w:val="10"/>
        </w:rPr>
        <w:t xml:space="preserve"> </w:t>
      </w:r>
      <w:r>
        <w:rPr>
          <w:sz w:val="10"/>
        </w:rPr>
        <w:t>community</w:t>
      </w:r>
      <w:r>
        <w:rPr>
          <w:spacing w:val="-4"/>
          <w:sz w:val="10"/>
        </w:rPr>
        <w:t xml:space="preserve"> </w:t>
      </w:r>
      <w:r>
        <w:rPr>
          <w:sz w:val="10"/>
        </w:rPr>
        <w:t>mental health program.</w:t>
      </w:r>
      <w:r>
        <w:rPr>
          <w:spacing w:val="-3"/>
          <w:sz w:val="10"/>
        </w:rPr>
        <w:t xml:space="preserve"> </w:t>
      </w:r>
      <w:r>
        <w:rPr>
          <w:sz w:val="10"/>
        </w:rPr>
        <w:t>There will be</w:t>
      </w:r>
      <w:r>
        <w:rPr>
          <w:spacing w:val="-1"/>
          <w:sz w:val="10"/>
        </w:rPr>
        <w:t xml:space="preserve"> </w:t>
      </w:r>
      <w:r>
        <w:rPr>
          <w:sz w:val="10"/>
        </w:rPr>
        <w:t>no</w:t>
      </w:r>
      <w:r>
        <w:rPr>
          <w:spacing w:val="-1"/>
          <w:sz w:val="10"/>
        </w:rPr>
        <w:t xml:space="preserve"> </w:t>
      </w:r>
      <w:r>
        <w:rPr>
          <w:sz w:val="10"/>
        </w:rPr>
        <w:t>retaliation</w:t>
      </w:r>
      <w:r>
        <w:rPr>
          <w:spacing w:val="-2"/>
          <w:sz w:val="10"/>
        </w:rPr>
        <w:t xml:space="preserve"> </w:t>
      </w:r>
      <w:r>
        <w:rPr>
          <w:sz w:val="10"/>
        </w:rPr>
        <w:t>against you</w:t>
      </w:r>
      <w:r>
        <w:rPr>
          <w:spacing w:val="-1"/>
          <w:sz w:val="10"/>
        </w:rPr>
        <w:t xml:space="preserve"> </w:t>
      </w:r>
      <w:r>
        <w:rPr>
          <w:sz w:val="10"/>
        </w:rPr>
        <w:t>in</w:t>
      </w:r>
      <w:r>
        <w:rPr>
          <w:spacing w:val="-1"/>
          <w:sz w:val="10"/>
        </w:rPr>
        <w:t xml:space="preserve"> </w:t>
      </w:r>
      <w:r>
        <w:rPr>
          <w:sz w:val="10"/>
        </w:rPr>
        <w:t>any</w:t>
      </w:r>
      <w:r>
        <w:rPr>
          <w:spacing w:val="-2"/>
          <w:sz w:val="10"/>
        </w:rPr>
        <w:t xml:space="preserve"> </w:t>
      </w:r>
      <w:r>
        <w:rPr>
          <w:sz w:val="10"/>
        </w:rPr>
        <w:t>way</w:t>
      </w:r>
      <w:r>
        <w:rPr>
          <w:spacing w:val="-2"/>
          <w:sz w:val="10"/>
        </w:rPr>
        <w:t xml:space="preserve"> </w:t>
      </w:r>
      <w:r>
        <w:rPr>
          <w:sz w:val="10"/>
        </w:rPr>
        <w:t>for</w:t>
      </w:r>
      <w:r>
        <w:rPr>
          <w:spacing w:val="-1"/>
          <w:sz w:val="10"/>
        </w:rPr>
        <w:t xml:space="preserve"> </w:t>
      </w:r>
      <w:r>
        <w:rPr>
          <w:sz w:val="10"/>
        </w:rPr>
        <w:t>filing</w:t>
      </w:r>
      <w:r>
        <w:rPr>
          <w:spacing w:val="-1"/>
          <w:sz w:val="10"/>
        </w:rPr>
        <w:t xml:space="preserve"> </w:t>
      </w:r>
      <w:r>
        <w:rPr>
          <w:sz w:val="10"/>
        </w:rPr>
        <w:t>a</w:t>
      </w:r>
      <w:r>
        <w:rPr>
          <w:spacing w:val="-1"/>
          <w:sz w:val="10"/>
        </w:rPr>
        <w:t xml:space="preserve"> </w:t>
      </w:r>
      <w:r>
        <w:rPr>
          <w:sz w:val="10"/>
        </w:rPr>
        <w:t>complaint.</w:t>
      </w:r>
    </w:p>
    <w:p w14:paraId="249CDFB4">
      <w:pPr>
        <w:pStyle w:val="6"/>
        <w:spacing w:before="107"/>
        <w:rPr>
          <w:sz w:val="12"/>
        </w:rPr>
      </w:pPr>
    </w:p>
    <w:p w14:paraId="5FAF78AD">
      <w:pPr>
        <w:spacing w:before="0"/>
        <w:ind w:left="750" w:right="0" w:firstLine="0"/>
        <w:jc w:val="center"/>
        <w:rPr>
          <w:b/>
          <w:sz w:val="12"/>
        </w:rPr>
      </w:pPr>
      <w:r>
        <w:rPr>
          <w:b/>
          <w:sz w:val="12"/>
        </w:rPr>
        <w:t>If</w:t>
      </w:r>
      <w:r>
        <w:rPr>
          <w:b/>
          <w:spacing w:val="-7"/>
          <w:sz w:val="12"/>
        </w:rPr>
        <w:t xml:space="preserve"> </w:t>
      </w:r>
      <w:r>
        <w:rPr>
          <w:b/>
          <w:sz w:val="12"/>
        </w:rPr>
        <w:t>you</w:t>
      </w:r>
      <w:r>
        <w:rPr>
          <w:b/>
          <w:spacing w:val="-3"/>
          <w:sz w:val="12"/>
        </w:rPr>
        <w:t xml:space="preserve"> </w:t>
      </w:r>
      <w:r>
        <w:rPr>
          <w:b/>
          <w:sz w:val="12"/>
        </w:rPr>
        <w:t>have</w:t>
      </w:r>
      <w:r>
        <w:rPr>
          <w:b/>
          <w:spacing w:val="-5"/>
          <w:sz w:val="12"/>
        </w:rPr>
        <w:t xml:space="preserve"> </w:t>
      </w:r>
      <w:r>
        <w:rPr>
          <w:b/>
          <w:sz w:val="12"/>
        </w:rPr>
        <w:t>any</w:t>
      </w:r>
      <w:r>
        <w:rPr>
          <w:b/>
          <w:spacing w:val="-2"/>
          <w:sz w:val="12"/>
        </w:rPr>
        <w:t xml:space="preserve"> </w:t>
      </w:r>
      <w:r>
        <w:rPr>
          <w:b/>
          <w:sz w:val="12"/>
        </w:rPr>
        <w:t>questions</w:t>
      </w:r>
      <w:r>
        <w:rPr>
          <w:b/>
          <w:spacing w:val="-4"/>
          <w:sz w:val="12"/>
        </w:rPr>
        <w:t xml:space="preserve"> </w:t>
      </w:r>
      <w:r>
        <w:rPr>
          <w:b/>
          <w:sz w:val="12"/>
        </w:rPr>
        <w:t>or</w:t>
      </w:r>
      <w:r>
        <w:rPr>
          <w:b/>
          <w:spacing w:val="-3"/>
          <w:sz w:val="12"/>
        </w:rPr>
        <w:t xml:space="preserve"> </w:t>
      </w:r>
      <w:r>
        <w:rPr>
          <w:b/>
          <w:sz w:val="12"/>
        </w:rPr>
        <w:t>concerns</w:t>
      </w:r>
      <w:r>
        <w:rPr>
          <w:b/>
          <w:spacing w:val="-4"/>
          <w:sz w:val="12"/>
        </w:rPr>
        <w:t xml:space="preserve"> </w:t>
      </w:r>
      <w:r>
        <w:rPr>
          <w:b/>
          <w:sz w:val="12"/>
        </w:rPr>
        <w:t>regarding</w:t>
      </w:r>
      <w:r>
        <w:rPr>
          <w:b/>
          <w:spacing w:val="-2"/>
          <w:sz w:val="12"/>
        </w:rPr>
        <w:t xml:space="preserve"> </w:t>
      </w:r>
      <w:r>
        <w:rPr>
          <w:b/>
          <w:sz w:val="12"/>
        </w:rPr>
        <w:t>your</w:t>
      </w:r>
      <w:r>
        <w:rPr>
          <w:b/>
          <w:spacing w:val="-3"/>
          <w:sz w:val="12"/>
        </w:rPr>
        <w:t xml:space="preserve"> </w:t>
      </w:r>
      <w:r>
        <w:rPr>
          <w:b/>
          <w:sz w:val="12"/>
        </w:rPr>
        <w:t>privacy</w:t>
      </w:r>
      <w:r>
        <w:rPr>
          <w:b/>
          <w:spacing w:val="-3"/>
          <w:sz w:val="12"/>
        </w:rPr>
        <w:t xml:space="preserve"> </w:t>
      </w:r>
      <w:r>
        <w:rPr>
          <w:b/>
          <w:sz w:val="12"/>
        </w:rPr>
        <w:t>rights</w:t>
      </w:r>
      <w:r>
        <w:rPr>
          <w:b/>
          <w:spacing w:val="-4"/>
          <w:sz w:val="12"/>
        </w:rPr>
        <w:t xml:space="preserve"> </w:t>
      </w:r>
      <w:r>
        <w:rPr>
          <w:b/>
          <w:sz w:val="12"/>
        </w:rPr>
        <w:t>or</w:t>
      </w:r>
      <w:r>
        <w:rPr>
          <w:b/>
          <w:spacing w:val="-5"/>
          <w:sz w:val="12"/>
        </w:rPr>
        <w:t xml:space="preserve"> </w:t>
      </w:r>
      <w:r>
        <w:rPr>
          <w:b/>
          <w:sz w:val="12"/>
        </w:rPr>
        <w:t>the</w:t>
      </w:r>
      <w:r>
        <w:rPr>
          <w:b/>
          <w:spacing w:val="-4"/>
          <w:sz w:val="12"/>
        </w:rPr>
        <w:t xml:space="preserve"> </w:t>
      </w:r>
      <w:r>
        <w:rPr>
          <w:b/>
          <w:sz w:val="12"/>
        </w:rPr>
        <w:t>information</w:t>
      </w:r>
      <w:r>
        <w:rPr>
          <w:b/>
          <w:spacing w:val="-4"/>
          <w:sz w:val="12"/>
        </w:rPr>
        <w:t xml:space="preserve"> </w:t>
      </w:r>
      <w:r>
        <w:rPr>
          <w:b/>
          <w:sz w:val="12"/>
        </w:rPr>
        <w:t>in</w:t>
      </w:r>
      <w:r>
        <w:rPr>
          <w:b/>
          <w:spacing w:val="-4"/>
          <w:sz w:val="12"/>
        </w:rPr>
        <w:t xml:space="preserve"> </w:t>
      </w:r>
      <w:r>
        <w:rPr>
          <w:b/>
          <w:sz w:val="12"/>
        </w:rPr>
        <w:t>this</w:t>
      </w:r>
      <w:r>
        <w:rPr>
          <w:b/>
          <w:spacing w:val="-6"/>
          <w:sz w:val="12"/>
        </w:rPr>
        <w:t xml:space="preserve"> </w:t>
      </w:r>
      <w:r>
        <w:rPr>
          <w:b/>
          <w:sz w:val="12"/>
        </w:rPr>
        <w:t>notice,</w:t>
      </w:r>
      <w:r>
        <w:rPr>
          <w:b/>
          <w:spacing w:val="-2"/>
          <w:sz w:val="12"/>
        </w:rPr>
        <w:t xml:space="preserve"> </w:t>
      </w:r>
      <w:r>
        <w:rPr>
          <w:b/>
          <w:sz w:val="12"/>
        </w:rPr>
        <w:t>please</w:t>
      </w:r>
      <w:r>
        <w:rPr>
          <w:b/>
          <w:spacing w:val="-3"/>
          <w:sz w:val="12"/>
        </w:rPr>
        <w:t xml:space="preserve"> </w:t>
      </w:r>
      <w:r>
        <w:rPr>
          <w:b/>
          <w:sz w:val="12"/>
        </w:rPr>
        <w:t>contact</w:t>
      </w:r>
      <w:r>
        <w:rPr>
          <w:b/>
          <w:spacing w:val="-3"/>
          <w:sz w:val="12"/>
        </w:rPr>
        <w:t xml:space="preserve"> </w:t>
      </w:r>
      <w:r>
        <w:rPr>
          <w:b/>
          <w:sz w:val="12"/>
        </w:rPr>
        <w:t>Andrea</w:t>
      </w:r>
      <w:r>
        <w:rPr>
          <w:b/>
          <w:spacing w:val="2"/>
          <w:sz w:val="12"/>
        </w:rPr>
        <w:t xml:space="preserve"> </w:t>
      </w:r>
      <w:r>
        <w:rPr>
          <w:b/>
          <w:sz w:val="12"/>
        </w:rPr>
        <w:t>Ewert,</w:t>
      </w:r>
      <w:r>
        <w:rPr>
          <w:b/>
          <w:spacing w:val="-2"/>
          <w:sz w:val="12"/>
        </w:rPr>
        <w:t xml:space="preserve"> </w:t>
      </w:r>
      <w:r>
        <w:rPr>
          <w:b/>
          <w:sz w:val="12"/>
        </w:rPr>
        <w:t>CEO,</w:t>
      </w:r>
      <w:r>
        <w:rPr>
          <w:b/>
          <w:spacing w:val="-4"/>
          <w:sz w:val="12"/>
        </w:rPr>
        <w:t xml:space="preserve"> </w:t>
      </w:r>
      <w:r>
        <w:rPr>
          <w:b/>
          <w:sz w:val="12"/>
        </w:rPr>
        <w:t>PO</w:t>
      </w:r>
      <w:r>
        <w:rPr>
          <w:b/>
          <w:spacing w:val="-7"/>
          <w:sz w:val="12"/>
        </w:rPr>
        <w:t xml:space="preserve"> </w:t>
      </w:r>
      <w:r>
        <w:rPr>
          <w:b/>
          <w:sz w:val="12"/>
        </w:rPr>
        <w:t>Box</w:t>
      </w:r>
      <w:r>
        <w:rPr>
          <w:b/>
          <w:spacing w:val="-2"/>
          <w:sz w:val="12"/>
        </w:rPr>
        <w:t xml:space="preserve"> </w:t>
      </w:r>
      <w:r>
        <w:rPr>
          <w:b/>
          <w:sz w:val="12"/>
        </w:rPr>
        <w:t>578173</w:t>
      </w:r>
      <w:r>
        <w:rPr>
          <w:b/>
          <w:spacing w:val="-3"/>
          <w:sz w:val="12"/>
        </w:rPr>
        <w:t xml:space="preserve"> </w:t>
      </w:r>
      <w:r>
        <w:rPr>
          <w:b/>
          <w:sz w:val="12"/>
        </w:rPr>
        <w:t>Modesto,</w:t>
      </w:r>
      <w:r>
        <w:rPr>
          <w:b/>
          <w:spacing w:val="-1"/>
          <w:sz w:val="12"/>
        </w:rPr>
        <w:t xml:space="preserve"> </w:t>
      </w:r>
      <w:r>
        <w:rPr>
          <w:b/>
          <w:sz w:val="12"/>
        </w:rPr>
        <w:t>CA</w:t>
      </w:r>
      <w:r>
        <w:rPr>
          <w:b/>
          <w:spacing w:val="25"/>
          <w:sz w:val="12"/>
        </w:rPr>
        <w:t xml:space="preserve"> </w:t>
      </w:r>
      <w:r>
        <w:rPr>
          <w:b/>
          <w:spacing w:val="-2"/>
          <w:sz w:val="12"/>
        </w:rPr>
        <w:t>95357.</w:t>
      </w:r>
    </w:p>
    <w:p w14:paraId="0184BE61">
      <w:pPr>
        <w:pStyle w:val="6"/>
        <w:spacing w:before="20"/>
        <w:rPr>
          <w:b/>
          <w:sz w:val="12"/>
        </w:rPr>
      </w:pPr>
    </w:p>
    <w:p w14:paraId="658CD8E0">
      <w:pPr>
        <w:spacing w:before="0"/>
        <w:ind w:left="717" w:right="0" w:firstLine="0"/>
        <w:jc w:val="center"/>
        <w:rPr>
          <w:b/>
          <w:sz w:val="12"/>
        </w:rPr>
      </w:pPr>
      <w:r>
        <w:rPr>
          <w:b/>
          <w:sz w:val="12"/>
        </w:rPr>
        <w:t>A</w:t>
      </w:r>
      <w:r>
        <w:rPr>
          <w:b/>
          <w:spacing w:val="-10"/>
          <w:sz w:val="12"/>
        </w:rPr>
        <w:t xml:space="preserve"> </w:t>
      </w:r>
      <w:r>
        <w:rPr>
          <w:b/>
          <w:sz w:val="12"/>
        </w:rPr>
        <w:t>website</w:t>
      </w:r>
      <w:r>
        <w:rPr>
          <w:b/>
          <w:spacing w:val="-6"/>
          <w:sz w:val="12"/>
        </w:rPr>
        <w:t xml:space="preserve"> </w:t>
      </w:r>
      <w:r>
        <w:rPr>
          <w:b/>
          <w:sz w:val="12"/>
        </w:rPr>
        <w:t>that</w:t>
      </w:r>
      <w:r>
        <w:rPr>
          <w:b/>
          <w:spacing w:val="-5"/>
          <w:sz w:val="12"/>
        </w:rPr>
        <w:t xml:space="preserve"> </w:t>
      </w:r>
      <w:r>
        <w:rPr>
          <w:b/>
          <w:sz w:val="12"/>
        </w:rPr>
        <w:t>provides</w:t>
      </w:r>
      <w:r>
        <w:rPr>
          <w:b/>
          <w:spacing w:val="-5"/>
          <w:sz w:val="12"/>
        </w:rPr>
        <w:t xml:space="preserve"> </w:t>
      </w:r>
      <w:r>
        <w:rPr>
          <w:b/>
          <w:sz w:val="12"/>
        </w:rPr>
        <w:t>information</w:t>
      </w:r>
      <w:r>
        <w:rPr>
          <w:b/>
          <w:spacing w:val="-4"/>
          <w:sz w:val="12"/>
        </w:rPr>
        <w:t xml:space="preserve"> </w:t>
      </w:r>
      <w:r>
        <w:rPr>
          <w:b/>
          <w:sz w:val="12"/>
        </w:rPr>
        <w:t>about</w:t>
      </w:r>
      <w:r>
        <w:rPr>
          <w:b/>
          <w:spacing w:val="-4"/>
          <w:sz w:val="12"/>
        </w:rPr>
        <w:t xml:space="preserve"> </w:t>
      </w:r>
      <w:r>
        <w:rPr>
          <w:b/>
          <w:sz w:val="12"/>
        </w:rPr>
        <w:t>our</w:t>
      </w:r>
      <w:r>
        <w:rPr>
          <w:b/>
          <w:spacing w:val="-7"/>
          <w:sz w:val="12"/>
        </w:rPr>
        <w:t xml:space="preserve"> </w:t>
      </w:r>
      <w:r>
        <w:rPr>
          <w:b/>
          <w:sz w:val="12"/>
        </w:rPr>
        <w:t>customer</w:t>
      </w:r>
      <w:r>
        <w:rPr>
          <w:b/>
          <w:spacing w:val="-5"/>
          <w:sz w:val="12"/>
        </w:rPr>
        <w:t xml:space="preserve"> </w:t>
      </w:r>
      <w:r>
        <w:rPr>
          <w:b/>
          <w:sz w:val="12"/>
        </w:rPr>
        <w:t>service,</w:t>
      </w:r>
      <w:r>
        <w:rPr>
          <w:b/>
          <w:spacing w:val="-4"/>
          <w:sz w:val="12"/>
        </w:rPr>
        <w:t xml:space="preserve"> </w:t>
      </w:r>
      <w:r>
        <w:rPr>
          <w:b/>
          <w:sz w:val="12"/>
        </w:rPr>
        <w:t>privacy</w:t>
      </w:r>
      <w:r>
        <w:rPr>
          <w:b/>
          <w:spacing w:val="-5"/>
          <w:sz w:val="12"/>
        </w:rPr>
        <w:t xml:space="preserve"> </w:t>
      </w:r>
      <w:r>
        <w:rPr>
          <w:b/>
          <w:sz w:val="12"/>
        </w:rPr>
        <w:t>policy</w:t>
      </w:r>
      <w:r>
        <w:rPr>
          <w:b/>
          <w:spacing w:val="-4"/>
          <w:sz w:val="12"/>
        </w:rPr>
        <w:t xml:space="preserve"> </w:t>
      </w:r>
      <w:r>
        <w:rPr>
          <w:b/>
          <w:sz w:val="12"/>
        </w:rPr>
        <w:t>and</w:t>
      </w:r>
      <w:r>
        <w:rPr>
          <w:b/>
          <w:spacing w:val="-4"/>
          <w:sz w:val="12"/>
        </w:rPr>
        <w:t xml:space="preserve"> </w:t>
      </w:r>
      <w:r>
        <w:rPr>
          <w:b/>
          <w:sz w:val="12"/>
        </w:rPr>
        <w:t>benefits</w:t>
      </w:r>
      <w:r>
        <w:rPr>
          <w:b/>
          <w:spacing w:val="-5"/>
          <w:sz w:val="12"/>
        </w:rPr>
        <w:t xml:space="preserve"> </w:t>
      </w:r>
      <w:r>
        <w:rPr>
          <w:b/>
          <w:sz w:val="12"/>
        </w:rPr>
        <w:t>can</w:t>
      </w:r>
      <w:r>
        <w:rPr>
          <w:b/>
          <w:spacing w:val="-3"/>
          <w:sz w:val="12"/>
        </w:rPr>
        <w:t xml:space="preserve"> </w:t>
      </w:r>
      <w:r>
        <w:rPr>
          <w:b/>
          <w:sz w:val="12"/>
        </w:rPr>
        <w:t>be</w:t>
      </w:r>
      <w:r>
        <w:rPr>
          <w:b/>
          <w:spacing w:val="-7"/>
          <w:sz w:val="12"/>
        </w:rPr>
        <w:t xml:space="preserve"> </w:t>
      </w:r>
      <w:r>
        <w:rPr>
          <w:b/>
          <w:sz w:val="12"/>
        </w:rPr>
        <w:t>found</w:t>
      </w:r>
      <w:r>
        <w:rPr>
          <w:b/>
          <w:spacing w:val="-6"/>
          <w:sz w:val="12"/>
        </w:rPr>
        <w:t xml:space="preserve"> </w:t>
      </w:r>
      <w:r>
        <w:rPr>
          <w:b/>
          <w:sz w:val="12"/>
        </w:rPr>
        <w:t>at</w:t>
      </w:r>
      <w:r>
        <w:rPr>
          <w:b/>
          <w:spacing w:val="5"/>
          <w:sz w:val="12"/>
        </w:rPr>
        <w:t xml:space="preserve"> </w:t>
      </w:r>
      <w:r>
        <w:fldChar w:fldCharType="begin"/>
      </w:r>
      <w:r>
        <w:instrText xml:space="preserve"> HYPERLINK "http://www.homeoxygencompany.com/" \h </w:instrText>
      </w:r>
      <w:r>
        <w:fldChar w:fldCharType="separate"/>
      </w:r>
      <w:r>
        <w:rPr>
          <w:rFonts w:ascii="Calibri"/>
          <w:b/>
          <w:color w:val="0461C0"/>
          <w:spacing w:val="-2"/>
          <w:sz w:val="12"/>
          <w:u w:val="single" w:color="0461C0"/>
        </w:rPr>
        <w:t>www.homeoxygencompany.com</w:t>
      </w:r>
      <w:r>
        <w:rPr>
          <w:b/>
          <w:spacing w:val="-2"/>
          <w:sz w:val="12"/>
        </w:rPr>
        <w:t>.</w:t>
      </w:r>
      <w:r>
        <w:rPr>
          <w:b/>
          <w:spacing w:val="-2"/>
          <w:sz w:val="12"/>
        </w:rPr>
        <w:fldChar w:fldCharType="end"/>
      </w:r>
    </w:p>
    <w:p w14:paraId="254F06D5">
      <w:pPr>
        <w:pStyle w:val="6"/>
        <w:spacing w:before="18"/>
        <w:rPr>
          <w:b/>
          <w:sz w:val="12"/>
        </w:rPr>
      </w:pPr>
    </w:p>
    <w:p w14:paraId="121B3F88">
      <w:pPr>
        <w:spacing w:before="0"/>
        <w:ind w:left="807" w:right="0" w:firstLine="0"/>
        <w:jc w:val="center"/>
        <w:rPr>
          <w:b/>
          <w:sz w:val="12"/>
        </w:rPr>
      </w:pPr>
      <w:r>
        <w:rPr>
          <w:b/>
          <w:sz w:val="12"/>
        </w:rPr>
        <w:t>Effective</w:t>
      </w:r>
      <w:r>
        <w:rPr>
          <w:b/>
          <w:spacing w:val="-8"/>
          <w:sz w:val="12"/>
        </w:rPr>
        <w:t xml:space="preserve"> </w:t>
      </w:r>
      <w:r>
        <w:rPr>
          <w:b/>
          <w:sz w:val="12"/>
        </w:rPr>
        <w:t>Date</w:t>
      </w:r>
      <w:r>
        <w:rPr>
          <w:b/>
          <w:spacing w:val="-5"/>
          <w:sz w:val="12"/>
        </w:rPr>
        <w:t xml:space="preserve"> </w:t>
      </w:r>
      <w:r>
        <w:rPr>
          <w:b/>
          <w:sz w:val="12"/>
        </w:rPr>
        <w:t>of</w:t>
      </w:r>
      <w:r>
        <w:rPr>
          <w:b/>
          <w:spacing w:val="-4"/>
          <w:sz w:val="12"/>
        </w:rPr>
        <w:t xml:space="preserve"> </w:t>
      </w:r>
      <w:r>
        <w:rPr>
          <w:b/>
          <w:sz w:val="12"/>
        </w:rPr>
        <w:t>This</w:t>
      </w:r>
      <w:r>
        <w:rPr>
          <w:b/>
          <w:spacing w:val="-5"/>
          <w:sz w:val="12"/>
        </w:rPr>
        <w:t xml:space="preserve"> </w:t>
      </w:r>
      <w:r>
        <w:rPr>
          <w:b/>
          <w:sz w:val="12"/>
        </w:rPr>
        <w:t>Notice:</w:t>
      </w:r>
      <w:r>
        <w:rPr>
          <w:b/>
          <w:spacing w:val="-6"/>
          <w:sz w:val="12"/>
        </w:rPr>
        <w:t xml:space="preserve"> </w:t>
      </w:r>
      <w:r>
        <w:rPr>
          <w:b/>
          <w:sz w:val="12"/>
        </w:rPr>
        <w:t>September</w:t>
      </w:r>
      <w:r>
        <w:rPr>
          <w:b/>
          <w:spacing w:val="-5"/>
          <w:sz w:val="12"/>
        </w:rPr>
        <w:t xml:space="preserve"> </w:t>
      </w:r>
      <w:r>
        <w:rPr>
          <w:b/>
          <w:sz w:val="12"/>
        </w:rPr>
        <w:t>23</w:t>
      </w:r>
      <w:r>
        <w:rPr>
          <w:b/>
          <w:sz w:val="12"/>
          <w:vertAlign w:val="superscript"/>
        </w:rPr>
        <w:t>rd</w:t>
      </w:r>
      <w:r>
        <w:rPr>
          <w:b/>
          <w:sz w:val="12"/>
          <w:vertAlign w:val="baseline"/>
        </w:rPr>
        <w:t>,</w:t>
      </w:r>
      <w:r>
        <w:rPr>
          <w:b/>
          <w:spacing w:val="-6"/>
          <w:sz w:val="12"/>
          <w:vertAlign w:val="baseline"/>
        </w:rPr>
        <w:t xml:space="preserve"> </w:t>
      </w:r>
      <w:r>
        <w:rPr>
          <w:b/>
          <w:spacing w:val="-4"/>
          <w:sz w:val="12"/>
          <w:vertAlign w:val="baseline"/>
        </w:rPr>
        <w:t>2013</w:t>
      </w:r>
    </w:p>
    <w:sectPr>
      <w:pgSz w:w="13560" w:h="17160"/>
      <w:pgMar w:top="1980" w:right="1133"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25" w:hanging="102"/>
        <w:jc w:val="left"/>
      </w:pPr>
      <w:rPr>
        <w:rFonts w:hint="default"/>
        <w:spacing w:val="0"/>
        <w:w w:val="100"/>
        <w:lang w:val="en-US" w:eastAsia="en-US" w:bidi="ar-SA"/>
      </w:rPr>
    </w:lvl>
    <w:lvl w:ilvl="1" w:tentative="0">
      <w:start w:val="1"/>
      <w:numFmt w:val="lowerLetter"/>
      <w:lvlText w:val="%2."/>
      <w:lvlJc w:val="left"/>
      <w:pPr>
        <w:ind w:left="1743" w:hanging="100"/>
        <w:jc w:val="left"/>
      </w:pPr>
      <w:rPr>
        <w:rFonts w:hint="default" w:ascii="Times New Roman" w:hAnsi="Times New Roman" w:eastAsia="Times New Roman" w:cs="Times New Roman"/>
        <w:b/>
        <w:bCs/>
        <w:i w:val="0"/>
        <w:iCs w:val="0"/>
        <w:color w:val="201F1F"/>
        <w:spacing w:val="0"/>
        <w:w w:val="100"/>
        <w:sz w:val="10"/>
        <w:szCs w:val="10"/>
        <w:lang w:val="en-US" w:eastAsia="en-US" w:bidi="ar-SA"/>
      </w:rPr>
    </w:lvl>
    <w:lvl w:ilvl="2" w:tentative="0">
      <w:start w:val="0"/>
      <w:numFmt w:val="bullet"/>
      <w:lvlText w:val="•"/>
      <w:lvlJc w:val="left"/>
      <w:pPr>
        <w:ind w:left="2817" w:hanging="100"/>
      </w:pPr>
      <w:rPr>
        <w:rFonts w:hint="default"/>
        <w:lang w:val="en-US" w:eastAsia="en-US" w:bidi="ar-SA"/>
      </w:rPr>
    </w:lvl>
    <w:lvl w:ilvl="3" w:tentative="0">
      <w:start w:val="0"/>
      <w:numFmt w:val="bullet"/>
      <w:lvlText w:val="•"/>
      <w:lvlJc w:val="left"/>
      <w:pPr>
        <w:ind w:left="3894" w:hanging="100"/>
      </w:pPr>
      <w:rPr>
        <w:rFonts w:hint="default"/>
        <w:lang w:val="en-US" w:eastAsia="en-US" w:bidi="ar-SA"/>
      </w:rPr>
    </w:lvl>
    <w:lvl w:ilvl="4" w:tentative="0">
      <w:start w:val="0"/>
      <w:numFmt w:val="bullet"/>
      <w:lvlText w:val="•"/>
      <w:lvlJc w:val="left"/>
      <w:pPr>
        <w:ind w:left="4971" w:hanging="100"/>
      </w:pPr>
      <w:rPr>
        <w:rFonts w:hint="default"/>
        <w:lang w:val="en-US" w:eastAsia="en-US" w:bidi="ar-SA"/>
      </w:rPr>
    </w:lvl>
    <w:lvl w:ilvl="5" w:tentative="0">
      <w:start w:val="0"/>
      <w:numFmt w:val="bullet"/>
      <w:lvlText w:val="•"/>
      <w:lvlJc w:val="left"/>
      <w:pPr>
        <w:ind w:left="6048" w:hanging="100"/>
      </w:pPr>
      <w:rPr>
        <w:rFonts w:hint="default"/>
        <w:lang w:val="en-US" w:eastAsia="en-US" w:bidi="ar-SA"/>
      </w:rPr>
    </w:lvl>
    <w:lvl w:ilvl="6" w:tentative="0">
      <w:start w:val="0"/>
      <w:numFmt w:val="bullet"/>
      <w:lvlText w:val="•"/>
      <w:lvlJc w:val="left"/>
      <w:pPr>
        <w:ind w:left="7126" w:hanging="100"/>
      </w:pPr>
      <w:rPr>
        <w:rFonts w:hint="default"/>
        <w:lang w:val="en-US" w:eastAsia="en-US" w:bidi="ar-SA"/>
      </w:rPr>
    </w:lvl>
    <w:lvl w:ilvl="7" w:tentative="0">
      <w:start w:val="0"/>
      <w:numFmt w:val="bullet"/>
      <w:lvlText w:val="•"/>
      <w:lvlJc w:val="left"/>
      <w:pPr>
        <w:ind w:left="8203" w:hanging="100"/>
      </w:pPr>
      <w:rPr>
        <w:rFonts w:hint="default"/>
        <w:lang w:val="en-US" w:eastAsia="en-US" w:bidi="ar-SA"/>
      </w:rPr>
    </w:lvl>
    <w:lvl w:ilvl="8" w:tentative="0">
      <w:start w:val="0"/>
      <w:numFmt w:val="bullet"/>
      <w:lvlText w:val="•"/>
      <w:lvlJc w:val="left"/>
      <w:pPr>
        <w:ind w:left="9280" w:hanging="100"/>
      </w:pPr>
      <w:rPr>
        <w:rFonts w:hint="default"/>
        <w:lang w:val="en-US" w:eastAsia="en-US" w:bidi="ar-SA"/>
      </w:rPr>
    </w:lvl>
  </w:abstractNum>
  <w:abstractNum w:abstractNumId="1">
    <w:nsid w:val="0053208E"/>
    <w:multiLevelType w:val="multilevel"/>
    <w:tmpl w:val="0053208E"/>
    <w:lvl w:ilvl="0" w:tentative="0">
      <w:start w:val="0"/>
      <w:numFmt w:val="bullet"/>
      <w:lvlText w:val="•"/>
      <w:lvlJc w:val="left"/>
      <w:pPr>
        <w:ind w:left="673" w:hanging="100"/>
      </w:pPr>
      <w:rPr>
        <w:rFonts w:hint="default" w:ascii="Times New Roman" w:hAnsi="Times New Roman" w:eastAsia="Times New Roman" w:cs="Times New Roman"/>
        <w:b w:val="0"/>
        <w:bCs w:val="0"/>
        <w:i w:val="0"/>
        <w:iCs w:val="0"/>
        <w:color w:val="201F1F"/>
        <w:spacing w:val="0"/>
        <w:w w:val="100"/>
        <w:sz w:val="16"/>
        <w:szCs w:val="16"/>
        <w:lang w:val="en-US" w:eastAsia="en-US" w:bidi="ar-SA"/>
      </w:rPr>
    </w:lvl>
    <w:lvl w:ilvl="1" w:tentative="0">
      <w:start w:val="0"/>
      <w:numFmt w:val="bullet"/>
      <w:lvlText w:val="•"/>
      <w:lvlJc w:val="left"/>
      <w:pPr>
        <w:ind w:left="1755" w:hanging="100"/>
      </w:pPr>
      <w:rPr>
        <w:rFonts w:hint="default"/>
        <w:lang w:val="en-US" w:eastAsia="en-US" w:bidi="ar-SA"/>
      </w:rPr>
    </w:lvl>
    <w:lvl w:ilvl="2" w:tentative="0">
      <w:start w:val="0"/>
      <w:numFmt w:val="bullet"/>
      <w:lvlText w:val="•"/>
      <w:lvlJc w:val="left"/>
      <w:pPr>
        <w:ind w:left="2831" w:hanging="100"/>
      </w:pPr>
      <w:rPr>
        <w:rFonts w:hint="default"/>
        <w:lang w:val="en-US" w:eastAsia="en-US" w:bidi="ar-SA"/>
      </w:rPr>
    </w:lvl>
    <w:lvl w:ilvl="3" w:tentative="0">
      <w:start w:val="0"/>
      <w:numFmt w:val="bullet"/>
      <w:lvlText w:val="•"/>
      <w:lvlJc w:val="left"/>
      <w:pPr>
        <w:ind w:left="3906" w:hanging="100"/>
      </w:pPr>
      <w:rPr>
        <w:rFonts w:hint="default"/>
        <w:lang w:val="en-US" w:eastAsia="en-US" w:bidi="ar-SA"/>
      </w:rPr>
    </w:lvl>
    <w:lvl w:ilvl="4" w:tentative="0">
      <w:start w:val="0"/>
      <w:numFmt w:val="bullet"/>
      <w:lvlText w:val="•"/>
      <w:lvlJc w:val="left"/>
      <w:pPr>
        <w:ind w:left="4982" w:hanging="100"/>
      </w:pPr>
      <w:rPr>
        <w:rFonts w:hint="default"/>
        <w:lang w:val="en-US" w:eastAsia="en-US" w:bidi="ar-SA"/>
      </w:rPr>
    </w:lvl>
    <w:lvl w:ilvl="5" w:tentative="0">
      <w:start w:val="0"/>
      <w:numFmt w:val="bullet"/>
      <w:lvlText w:val="•"/>
      <w:lvlJc w:val="left"/>
      <w:pPr>
        <w:ind w:left="6057" w:hanging="100"/>
      </w:pPr>
      <w:rPr>
        <w:rFonts w:hint="default"/>
        <w:lang w:val="en-US" w:eastAsia="en-US" w:bidi="ar-SA"/>
      </w:rPr>
    </w:lvl>
    <w:lvl w:ilvl="6" w:tentative="0">
      <w:start w:val="0"/>
      <w:numFmt w:val="bullet"/>
      <w:lvlText w:val="•"/>
      <w:lvlJc w:val="left"/>
      <w:pPr>
        <w:ind w:left="7133" w:hanging="100"/>
      </w:pPr>
      <w:rPr>
        <w:rFonts w:hint="default"/>
        <w:lang w:val="en-US" w:eastAsia="en-US" w:bidi="ar-SA"/>
      </w:rPr>
    </w:lvl>
    <w:lvl w:ilvl="7" w:tentative="0">
      <w:start w:val="0"/>
      <w:numFmt w:val="bullet"/>
      <w:lvlText w:val="•"/>
      <w:lvlJc w:val="left"/>
      <w:pPr>
        <w:ind w:left="8208" w:hanging="100"/>
      </w:pPr>
      <w:rPr>
        <w:rFonts w:hint="default"/>
        <w:lang w:val="en-US" w:eastAsia="en-US" w:bidi="ar-SA"/>
      </w:rPr>
    </w:lvl>
    <w:lvl w:ilvl="8" w:tentative="0">
      <w:start w:val="0"/>
      <w:numFmt w:val="bullet"/>
      <w:lvlText w:val="•"/>
      <w:lvlJc w:val="left"/>
      <w:pPr>
        <w:ind w:left="9284" w:hanging="100"/>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856" w:hanging="360"/>
        <w:jc w:val="left"/>
      </w:pPr>
      <w:rPr>
        <w:rFonts w:hint="default" w:ascii="Times New Roman" w:hAnsi="Times New Roman" w:eastAsia="Times New Roman" w:cs="Times New Roman"/>
        <w:b/>
        <w:bCs/>
        <w:i w:val="0"/>
        <w:iCs w:val="0"/>
        <w:spacing w:val="0"/>
        <w:w w:val="100"/>
        <w:sz w:val="10"/>
        <w:szCs w:val="10"/>
        <w:lang w:val="en-US" w:eastAsia="en-US" w:bidi="ar-SA"/>
      </w:rPr>
    </w:lvl>
    <w:lvl w:ilvl="1" w:tentative="0">
      <w:start w:val="0"/>
      <w:numFmt w:val="bullet"/>
      <w:lvlText w:val="•"/>
      <w:lvlJc w:val="left"/>
      <w:pPr>
        <w:ind w:left="1917" w:hanging="360"/>
      </w:pPr>
      <w:rPr>
        <w:rFonts w:hint="default"/>
        <w:lang w:val="en-US" w:eastAsia="en-US" w:bidi="ar-SA"/>
      </w:rPr>
    </w:lvl>
    <w:lvl w:ilvl="2" w:tentative="0">
      <w:start w:val="0"/>
      <w:numFmt w:val="bullet"/>
      <w:lvlText w:val="•"/>
      <w:lvlJc w:val="left"/>
      <w:pPr>
        <w:ind w:left="2975" w:hanging="360"/>
      </w:pPr>
      <w:rPr>
        <w:rFonts w:hint="default"/>
        <w:lang w:val="en-US" w:eastAsia="en-US" w:bidi="ar-SA"/>
      </w:rPr>
    </w:lvl>
    <w:lvl w:ilvl="3" w:tentative="0">
      <w:start w:val="0"/>
      <w:numFmt w:val="bullet"/>
      <w:lvlText w:val="•"/>
      <w:lvlJc w:val="left"/>
      <w:pPr>
        <w:ind w:left="4032" w:hanging="360"/>
      </w:pPr>
      <w:rPr>
        <w:rFonts w:hint="default"/>
        <w:lang w:val="en-US" w:eastAsia="en-US" w:bidi="ar-SA"/>
      </w:rPr>
    </w:lvl>
    <w:lvl w:ilvl="4" w:tentative="0">
      <w:start w:val="0"/>
      <w:numFmt w:val="bullet"/>
      <w:lvlText w:val="•"/>
      <w:lvlJc w:val="left"/>
      <w:pPr>
        <w:ind w:left="5090" w:hanging="360"/>
      </w:pPr>
      <w:rPr>
        <w:rFonts w:hint="default"/>
        <w:lang w:val="en-US" w:eastAsia="en-US" w:bidi="ar-SA"/>
      </w:rPr>
    </w:lvl>
    <w:lvl w:ilvl="5" w:tentative="0">
      <w:start w:val="0"/>
      <w:numFmt w:val="bullet"/>
      <w:lvlText w:val="•"/>
      <w:lvlJc w:val="left"/>
      <w:pPr>
        <w:ind w:left="6147" w:hanging="360"/>
      </w:pPr>
      <w:rPr>
        <w:rFonts w:hint="default"/>
        <w:lang w:val="en-US" w:eastAsia="en-US" w:bidi="ar-SA"/>
      </w:rPr>
    </w:lvl>
    <w:lvl w:ilvl="6" w:tentative="0">
      <w:start w:val="0"/>
      <w:numFmt w:val="bullet"/>
      <w:lvlText w:val="•"/>
      <w:lvlJc w:val="left"/>
      <w:pPr>
        <w:ind w:left="7205" w:hanging="360"/>
      </w:pPr>
      <w:rPr>
        <w:rFonts w:hint="default"/>
        <w:lang w:val="en-US" w:eastAsia="en-US" w:bidi="ar-SA"/>
      </w:rPr>
    </w:lvl>
    <w:lvl w:ilvl="7" w:tentative="0">
      <w:start w:val="0"/>
      <w:numFmt w:val="bullet"/>
      <w:lvlText w:val="•"/>
      <w:lvlJc w:val="left"/>
      <w:pPr>
        <w:ind w:left="8262" w:hanging="360"/>
      </w:pPr>
      <w:rPr>
        <w:rFonts w:hint="default"/>
        <w:lang w:val="en-US" w:eastAsia="en-US" w:bidi="ar-SA"/>
      </w:rPr>
    </w:lvl>
    <w:lvl w:ilvl="8" w:tentative="0">
      <w:start w:val="0"/>
      <w:numFmt w:val="bullet"/>
      <w:lvlText w:val="•"/>
      <w:lvlJc w:val="left"/>
      <w:pPr>
        <w:ind w:left="932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BBB7ECB"/>
    <w:rsid w:val="4DAA76F7"/>
    <w:rsid w:val="5D4C4020"/>
    <w:rsid w:val="7B9228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21" w:hanging="1496"/>
      <w:outlineLvl w:val="1"/>
    </w:pPr>
    <w:rPr>
      <w:rFonts w:ascii="Times New Roman" w:hAnsi="Times New Roman" w:eastAsia="Times New Roman" w:cs="Times New Roman"/>
      <w:b/>
      <w:bCs/>
      <w:sz w:val="34"/>
      <w:szCs w:val="34"/>
      <w:lang w:val="en-US" w:eastAsia="en-US" w:bidi="ar-SA"/>
    </w:rPr>
  </w:style>
  <w:style w:type="paragraph" w:styleId="3">
    <w:name w:val="heading 2"/>
    <w:basedOn w:val="1"/>
    <w:qFormat/>
    <w:uiPriority w:val="1"/>
    <w:pPr>
      <w:ind w:left="212"/>
      <w:outlineLvl w:val="2"/>
    </w:pPr>
    <w:rPr>
      <w:rFonts w:ascii="Times New Roman" w:hAnsi="Times New Roman" w:eastAsia="Times New Roman" w:cs="Times New Roman"/>
      <w:b/>
      <w:bCs/>
      <w:sz w:val="10"/>
      <w:szCs w:val="10"/>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10"/>
      <w:szCs w:val="10"/>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33" w:hanging="1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3064</Words>
  <Characters>16049</Characters>
  <TotalTime>46</TotalTime>
  <ScaleCrop>false</ScaleCrop>
  <LinksUpToDate>false</LinksUpToDate>
  <CharactersWithSpaces>19046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2026-07-08T15:20:00Z</dcterms:created>
  <dc:creator>Jason</dc:creator>
  <cp:lastModifiedBy>Edgar</cp:lastModifiedBy>
  <dcterms:modified xsi:type="dcterms:W3CDTF">2026-07-08T16:12:58Z</dcterms:modified>
  <dc:title>118567 AuthorizationF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2026-07-08T00:00:00Z</vt:filetime>
  </property>
  <property fmtid="{D5CDD505-2E9C-101B-9397-08002B2CF9AE}" pid="3" name="Creator">
    <vt:lpwstr>www.smallpdf.com</vt:lpwstr>
  </property>
  <property fmtid="{D5CDD505-2E9C-101B-9397-08002B2CF9AE}" pid="4" name="LastSaved">
    <vt:filetime>2026-07-08T00:00:00Z</vt:filetime>
  </property>
  <property fmtid="{D5CDD505-2E9C-101B-9397-08002B2CF9AE}" pid="5" name="Producer">
    <vt:lpwstr>3-Heights(TM) PDF Security Shell 4.8.25.2 (http://www.pdf-tools.com)</vt:lpwstr>
  </property>
  <property fmtid="{D5CDD505-2E9C-101B-9397-08002B2CF9AE}" pid="6" name="KSOProductBuildVer">
    <vt:lpwstr>1033-12.1.0.26880</vt:lpwstr>
  </property>
  <property fmtid="{D5CDD505-2E9C-101B-9397-08002B2CF9AE}" pid="7" name="ICV">
    <vt:lpwstr>79F854F1846C4DA4A0ACB8EC7CC0E13F_13</vt:lpwstr>
  </property>
  <property fmtid="{D5CDD505-2E9C-101B-9397-08002B2CF9AE}" pid="8" name="KSOTemplateDocerSaveRecord">
    <vt:lpwstr>eyJoZGlkIjoiNmRlMjA1MDMzOTU3NmRmNjE4YzM4NzNiODgzNzg4YTAiLCJ1c2VySWQiOiI3MDQ3OTM1NzgwMDkifQ==</vt:lpwstr>
  </property>
</Properties>
</file>